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9F4FF" w14:textId="29D5CDB2" w:rsidR="006835C9" w:rsidRDefault="006835C9">
      <w:pPr>
        <w:pStyle w:val="Title"/>
        <w:rPr>
          <w:rFonts w:ascii="Georgia" w:hAnsi="Georgi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E0D5FF1" wp14:editId="432FB02F">
            <wp:simplePos x="0" y="0"/>
            <wp:positionH relativeFrom="column">
              <wp:posOffset>-85725</wp:posOffset>
            </wp:positionH>
            <wp:positionV relativeFrom="paragraph">
              <wp:posOffset>3810</wp:posOffset>
            </wp:positionV>
            <wp:extent cx="828675" cy="1106324"/>
            <wp:effectExtent l="0" t="0" r="0" b="0"/>
            <wp:wrapTight wrapText="bothSides">
              <wp:wrapPolygon edited="0">
                <wp:start x="0" y="0"/>
                <wp:lineTo x="0" y="21203"/>
                <wp:lineTo x="20855" y="21203"/>
                <wp:lineTo x="20855" y="0"/>
                <wp:lineTo x="0" y="0"/>
              </wp:wrapPolygon>
            </wp:wrapTight>
            <wp:docPr id="3" name="Picture 2" descr="National Golf Course Owners Associ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tional Golf Course Owners Association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06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4D4159" w14:textId="4E4435EE" w:rsidR="001E5609" w:rsidRDefault="00000000">
      <w:pPr>
        <w:pStyle w:val="Title"/>
      </w:pPr>
      <w:r w:rsidRPr="006835C9">
        <w:rPr>
          <w:rFonts w:ascii="Georgia" w:hAnsi="Georgia"/>
        </w:rPr>
        <w:t>Scholarship Program</w:t>
      </w:r>
    </w:p>
    <w:p w14:paraId="16D0B054" w14:textId="7597A315" w:rsidR="001E5609" w:rsidRPr="006835C9" w:rsidRDefault="00000000">
      <w:pPr>
        <w:pStyle w:val="Heading1"/>
        <w:rPr>
          <w:rFonts w:ascii="Georgia" w:hAnsi="Georgia"/>
        </w:rPr>
      </w:pPr>
      <w:r w:rsidRPr="006835C9">
        <w:rPr>
          <w:rFonts w:ascii="Georgia" w:hAnsi="Georgia"/>
        </w:rPr>
        <w:t>$</w:t>
      </w:r>
      <w:r w:rsidR="006835C9">
        <w:rPr>
          <w:rFonts w:ascii="Georgia" w:hAnsi="Georgia"/>
        </w:rPr>
        <w:t>2</w:t>
      </w:r>
      <w:r w:rsidRPr="006835C9">
        <w:rPr>
          <w:rFonts w:ascii="Georgia" w:hAnsi="Georgia"/>
        </w:rPr>
        <w:t>,000 Scholarship Application Packet</w:t>
      </w:r>
    </w:p>
    <w:p w14:paraId="5F093472" w14:textId="77777777" w:rsidR="001E5609" w:rsidRPr="006835C9" w:rsidRDefault="00000000">
      <w:pPr>
        <w:pStyle w:val="Heading2"/>
        <w:rPr>
          <w:rFonts w:ascii="Georgia" w:hAnsi="Georgia"/>
        </w:rPr>
      </w:pPr>
      <w:r w:rsidRPr="006835C9">
        <w:rPr>
          <w:rFonts w:ascii="Georgia" w:hAnsi="Georgia"/>
        </w:rPr>
        <w:t>Overview</w:t>
      </w:r>
    </w:p>
    <w:p w14:paraId="7F2DE083" w14:textId="1E85D9A7" w:rsidR="001E5609" w:rsidRPr="006835C9" w:rsidRDefault="00000000">
      <w:pPr>
        <w:rPr>
          <w:rFonts w:ascii="Georgia" w:hAnsi="Georgia"/>
        </w:rPr>
      </w:pPr>
      <w:r w:rsidRPr="006835C9">
        <w:rPr>
          <w:rFonts w:ascii="Georgia" w:hAnsi="Georgia"/>
        </w:rPr>
        <w:t>The Mid-Atlantic Chapter of the National Golf Course Owners Association (</w:t>
      </w:r>
      <w:r w:rsidR="00F95976">
        <w:rPr>
          <w:rFonts w:ascii="Georgia" w:hAnsi="Georgia"/>
        </w:rPr>
        <w:t>NGCOA MA</w:t>
      </w:r>
      <w:r w:rsidRPr="006835C9">
        <w:rPr>
          <w:rFonts w:ascii="Georgia" w:hAnsi="Georgia"/>
        </w:rPr>
        <w:t>) proudly supports those working in the golf industry who seek to grow through education and training. We are awarding $</w:t>
      </w:r>
      <w:r w:rsidR="00382FC3">
        <w:rPr>
          <w:rFonts w:ascii="Georgia" w:hAnsi="Georgia"/>
        </w:rPr>
        <w:t>2</w:t>
      </w:r>
      <w:r w:rsidRPr="006835C9">
        <w:rPr>
          <w:rFonts w:ascii="Georgia" w:hAnsi="Georgia"/>
        </w:rPr>
        <w:t>,000 scholarships to eligible individuals currently employed at a golf course who are pursuing continued education or job-related development.</w:t>
      </w:r>
      <w:r w:rsidRPr="006835C9">
        <w:rPr>
          <w:rFonts w:ascii="Georgia" w:hAnsi="Georgia"/>
        </w:rPr>
        <w:br/>
      </w:r>
      <w:r w:rsidRPr="006835C9">
        <w:rPr>
          <w:rFonts w:ascii="Georgia" w:hAnsi="Georgia"/>
        </w:rPr>
        <w:br/>
        <w:t>This scholarship is open to a wide range of educational goals—from college degrees and technical school programs to job-specific certifications and professional development.</w:t>
      </w:r>
      <w:r w:rsidR="00F95976">
        <w:rPr>
          <w:rFonts w:ascii="Georgia" w:hAnsi="Georgia"/>
        </w:rPr>
        <w:t xml:space="preserve"> The scholarship may be used for program fees, books/course materials, and other direct expenses.</w:t>
      </w:r>
    </w:p>
    <w:p w14:paraId="1E0AFF66" w14:textId="77777777" w:rsidR="001E5609" w:rsidRPr="006835C9" w:rsidRDefault="00000000">
      <w:pPr>
        <w:pStyle w:val="Heading2"/>
        <w:rPr>
          <w:rFonts w:ascii="Georgia" w:hAnsi="Georgia"/>
        </w:rPr>
      </w:pPr>
      <w:r w:rsidRPr="006835C9">
        <w:rPr>
          <w:rFonts w:ascii="Georgia" w:hAnsi="Georgia"/>
        </w:rPr>
        <w:t>Eligibility</w:t>
      </w:r>
    </w:p>
    <w:p w14:paraId="26F49EA2" w14:textId="21DD98DE" w:rsidR="001E5609" w:rsidRPr="006835C9" w:rsidRDefault="00000000">
      <w:pPr>
        <w:rPr>
          <w:rFonts w:ascii="Georgia" w:hAnsi="Georgia"/>
        </w:rPr>
      </w:pPr>
      <w:r w:rsidRPr="006835C9">
        <w:rPr>
          <w:rFonts w:ascii="Georgia" w:hAnsi="Georgia"/>
        </w:rPr>
        <w:t>- Must be currently employed at a golf course in the Mid-Atlantic region</w:t>
      </w:r>
      <w:r w:rsidR="00F95976">
        <w:rPr>
          <w:rFonts w:ascii="Georgia" w:hAnsi="Georgia"/>
        </w:rPr>
        <w:t xml:space="preserve"> (Virginia, D.C., Maryland)</w:t>
      </w:r>
      <w:r w:rsidRPr="006835C9">
        <w:rPr>
          <w:rFonts w:ascii="Georgia" w:hAnsi="Georgia"/>
        </w:rPr>
        <w:t>.</w:t>
      </w:r>
      <w:r w:rsidRPr="006835C9">
        <w:rPr>
          <w:rFonts w:ascii="Georgia" w:hAnsi="Georgia"/>
        </w:rPr>
        <w:br/>
        <w:t>- Open to employees from public, private, municipal,</w:t>
      </w:r>
      <w:r w:rsidR="00F95976">
        <w:rPr>
          <w:rFonts w:ascii="Georgia" w:hAnsi="Georgia"/>
        </w:rPr>
        <w:t xml:space="preserve"> military</w:t>
      </w:r>
      <w:r w:rsidRPr="006835C9">
        <w:rPr>
          <w:rFonts w:ascii="Georgia" w:hAnsi="Georgia"/>
        </w:rPr>
        <w:t xml:space="preserve"> and resort golf facilities.</w:t>
      </w:r>
      <w:r w:rsidRPr="006835C9">
        <w:rPr>
          <w:rFonts w:ascii="Georgia" w:hAnsi="Georgia"/>
        </w:rPr>
        <w:br/>
        <w:t>- The education program may be full-time or part-time and must support the applicant’s future career or personal development.</w:t>
      </w:r>
    </w:p>
    <w:p w14:paraId="117677A2" w14:textId="77777777" w:rsidR="001E5609" w:rsidRPr="006835C9" w:rsidRDefault="00000000">
      <w:pPr>
        <w:pStyle w:val="Heading2"/>
        <w:rPr>
          <w:rFonts w:ascii="Georgia" w:hAnsi="Georgia"/>
        </w:rPr>
      </w:pPr>
      <w:r w:rsidRPr="006835C9">
        <w:rPr>
          <w:rFonts w:ascii="Georgia" w:hAnsi="Georgia"/>
        </w:rPr>
        <w:t>Scholarship Amount</w:t>
      </w:r>
    </w:p>
    <w:p w14:paraId="08D83FF9" w14:textId="05028E7A" w:rsidR="001E5609" w:rsidRPr="006835C9" w:rsidRDefault="00000000">
      <w:pPr>
        <w:rPr>
          <w:rFonts w:ascii="Georgia" w:hAnsi="Georgia"/>
        </w:rPr>
      </w:pPr>
      <w:r w:rsidRPr="006835C9">
        <w:rPr>
          <w:rFonts w:ascii="Georgia" w:hAnsi="Georgia"/>
        </w:rPr>
        <w:t>- $</w:t>
      </w:r>
      <w:r w:rsidR="007207FA">
        <w:rPr>
          <w:rFonts w:ascii="Georgia" w:hAnsi="Georgia"/>
        </w:rPr>
        <w:t>2</w:t>
      </w:r>
      <w:r w:rsidRPr="006835C9">
        <w:rPr>
          <w:rFonts w:ascii="Georgia" w:hAnsi="Georgia"/>
        </w:rPr>
        <w:t>,000 per award</w:t>
      </w:r>
      <w:r w:rsidRPr="006835C9">
        <w:rPr>
          <w:rFonts w:ascii="Georgia" w:hAnsi="Georgia"/>
        </w:rPr>
        <w:br/>
        <w:t>- Funds will be paid directly to the recipient or the educational institution upon proof of enrollment</w:t>
      </w:r>
    </w:p>
    <w:p w14:paraId="6B1AD6D2" w14:textId="77777777" w:rsidR="001E5609" w:rsidRPr="006835C9" w:rsidRDefault="00000000">
      <w:pPr>
        <w:pStyle w:val="Heading2"/>
        <w:rPr>
          <w:rFonts w:ascii="Georgia" w:hAnsi="Georgia"/>
        </w:rPr>
      </w:pPr>
      <w:r w:rsidRPr="006835C9">
        <w:rPr>
          <w:rFonts w:ascii="Georgia" w:hAnsi="Georgia"/>
        </w:rPr>
        <w:t>Timeline</w:t>
      </w:r>
    </w:p>
    <w:p w14:paraId="7FB02C4C" w14:textId="3ECD4B8B" w:rsidR="001E5609" w:rsidRPr="006835C9" w:rsidRDefault="00000000">
      <w:pPr>
        <w:rPr>
          <w:rFonts w:ascii="Georgia" w:hAnsi="Georgia"/>
        </w:rPr>
      </w:pPr>
      <w:r w:rsidRPr="006835C9">
        <w:rPr>
          <w:rFonts w:ascii="Georgia" w:hAnsi="Georgia"/>
        </w:rPr>
        <w:t xml:space="preserve">- Applications Open: </w:t>
      </w:r>
      <w:r w:rsidR="00F95976">
        <w:rPr>
          <w:rFonts w:ascii="Georgia" w:hAnsi="Georgia"/>
        </w:rPr>
        <w:t>September 8, 2025</w:t>
      </w:r>
      <w:r w:rsidRPr="006835C9">
        <w:rPr>
          <w:rFonts w:ascii="Georgia" w:hAnsi="Georgia"/>
        </w:rPr>
        <w:br/>
        <w:t xml:space="preserve">- Deadline to Apply: </w:t>
      </w:r>
      <w:r w:rsidR="00F95976">
        <w:rPr>
          <w:rFonts w:ascii="Georgia" w:hAnsi="Georgia"/>
        </w:rPr>
        <w:t>October 11, 2025</w:t>
      </w:r>
      <w:r w:rsidRPr="006835C9">
        <w:rPr>
          <w:rFonts w:ascii="Georgia" w:hAnsi="Georgia"/>
        </w:rPr>
        <w:br/>
        <w:t xml:space="preserve">- Winners Notified By: </w:t>
      </w:r>
      <w:r w:rsidR="00F95976">
        <w:rPr>
          <w:rFonts w:ascii="Georgia" w:hAnsi="Georgia"/>
        </w:rPr>
        <w:t>October 17, 2025</w:t>
      </w:r>
      <w:r w:rsidRPr="006835C9">
        <w:rPr>
          <w:rFonts w:ascii="Georgia" w:hAnsi="Georgia"/>
        </w:rPr>
        <w:br/>
        <w:t xml:space="preserve">- Scholarships Awarded: </w:t>
      </w:r>
      <w:r w:rsidR="00F95976">
        <w:rPr>
          <w:rFonts w:ascii="Georgia" w:hAnsi="Georgia"/>
        </w:rPr>
        <w:t>At Annual Meeting October 28, 2025</w:t>
      </w:r>
    </w:p>
    <w:p w14:paraId="24A0631C" w14:textId="77777777" w:rsidR="001E5609" w:rsidRPr="006835C9" w:rsidRDefault="00000000">
      <w:pPr>
        <w:pStyle w:val="Heading2"/>
        <w:rPr>
          <w:rFonts w:ascii="Georgia" w:hAnsi="Georgia"/>
        </w:rPr>
      </w:pPr>
      <w:r w:rsidRPr="006835C9">
        <w:rPr>
          <w:rFonts w:ascii="Georgia" w:hAnsi="Georgia"/>
        </w:rPr>
        <w:t>Selection Process</w:t>
      </w:r>
    </w:p>
    <w:p w14:paraId="3806FA9F" w14:textId="6623F95A" w:rsidR="001E5609" w:rsidRPr="006835C9" w:rsidRDefault="00000000">
      <w:pPr>
        <w:rPr>
          <w:rFonts w:ascii="Georgia" w:hAnsi="Georgia"/>
        </w:rPr>
      </w:pPr>
      <w:r w:rsidRPr="006835C9">
        <w:rPr>
          <w:rFonts w:ascii="Georgia" w:hAnsi="Georgia"/>
        </w:rPr>
        <w:t xml:space="preserve">Applications will be reviewed by the </w:t>
      </w:r>
      <w:r w:rsidR="00064AAC">
        <w:rPr>
          <w:rFonts w:ascii="Georgia" w:hAnsi="Georgia"/>
        </w:rPr>
        <w:t>NGCOA MA</w:t>
      </w:r>
      <w:r w:rsidRPr="006835C9">
        <w:rPr>
          <w:rFonts w:ascii="Georgia" w:hAnsi="Georgia"/>
        </w:rPr>
        <w:t xml:space="preserve"> Scholarship Committee based on:</w:t>
      </w:r>
      <w:r w:rsidRPr="006835C9">
        <w:rPr>
          <w:rFonts w:ascii="Georgia" w:hAnsi="Georgia"/>
        </w:rPr>
        <w:br/>
        <w:t>- Eligibility and employment verification</w:t>
      </w:r>
      <w:r w:rsidRPr="006835C9">
        <w:rPr>
          <w:rFonts w:ascii="Georgia" w:hAnsi="Georgia"/>
        </w:rPr>
        <w:br/>
        <w:t>- Strength of the applicant’s personal essay</w:t>
      </w:r>
      <w:r w:rsidRPr="006835C9">
        <w:rPr>
          <w:rFonts w:ascii="Georgia" w:hAnsi="Georgia"/>
        </w:rPr>
        <w:br/>
        <w:t>- Relevance of the educational goal to personal and/or career growth</w:t>
      </w:r>
      <w:r w:rsidRPr="006835C9">
        <w:rPr>
          <w:rFonts w:ascii="Georgia" w:hAnsi="Georgia"/>
        </w:rPr>
        <w:br/>
        <w:t>- Completeness and clarity of application materials</w:t>
      </w:r>
    </w:p>
    <w:p w14:paraId="7EC96A3E" w14:textId="77777777" w:rsidR="001E5609" w:rsidRPr="006835C9" w:rsidRDefault="00000000">
      <w:pPr>
        <w:pStyle w:val="Heading2"/>
        <w:rPr>
          <w:rFonts w:ascii="Georgia" w:hAnsi="Georgia"/>
        </w:rPr>
      </w:pPr>
      <w:r w:rsidRPr="006835C9">
        <w:rPr>
          <w:rFonts w:ascii="Georgia" w:hAnsi="Georgia"/>
        </w:rPr>
        <w:t>Contact Information</w:t>
      </w:r>
    </w:p>
    <w:p w14:paraId="0FFDCD7A" w14:textId="754BA22D" w:rsidR="001E5609" w:rsidRPr="006835C9" w:rsidRDefault="00000000">
      <w:pPr>
        <w:rPr>
          <w:rFonts w:ascii="Georgia" w:hAnsi="Georgia"/>
        </w:rPr>
      </w:pPr>
      <w:r w:rsidRPr="006835C9">
        <w:rPr>
          <w:rFonts w:ascii="Georgia" w:hAnsi="Georgia"/>
        </w:rPr>
        <w:t>For questions or to submit your application, please contact:</w:t>
      </w:r>
      <w:r w:rsidRPr="006835C9">
        <w:rPr>
          <w:rFonts w:ascii="Georgia" w:hAnsi="Georgia"/>
        </w:rPr>
        <w:br/>
      </w:r>
      <w:r w:rsidR="00F95976">
        <w:rPr>
          <w:rFonts w:ascii="Georgia" w:hAnsi="Georgia"/>
        </w:rPr>
        <w:t>NGCOA MA</w:t>
      </w:r>
      <w:r w:rsidRPr="006835C9">
        <w:rPr>
          <w:rFonts w:ascii="Georgia" w:hAnsi="Georgia"/>
        </w:rPr>
        <w:t xml:space="preserve"> Scholarship Committee</w:t>
      </w:r>
      <w:r w:rsidRPr="006835C9">
        <w:rPr>
          <w:rFonts w:ascii="Georgia" w:hAnsi="Georgia"/>
        </w:rPr>
        <w:br/>
      </w:r>
      <w:r w:rsidRPr="006835C9">
        <w:rPr>
          <w:rFonts w:ascii="Georgia" w:hAnsi="Georgia"/>
        </w:rPr>
        <w:lastRenderedPageBreak/>
        <w:t xml:space="preserve">Email: </w:t>
      </w:r>
      <w:r w:rsidR="00F95976">
        <w:rPr>
          <w:rFonts w:ascii="Georgia" w:hAnsi="Georgia"/>
        </w:rPr>
        <w:t>dnorman008@gmail.com</w:t>
      </w:r>
      <w:r w:rsidRPr="006835C9">
        <w:rPr>
          <w:rFonts w:ascii="Georgia" w:hAnsi="Georgia"/>
        </w:rPr>
        <w:br/>
        <w:t xml:space="preserve">Phone: </w:t>
      </w:r>
      <w:r w:rsidR="00F95976">
        <w:rPr>
          <w:rFonts w:ascii="Georgia" w:hAnsi="Georgia"/>
        </w:rPr>
        <w:t>804-399-7802</w:t>
      </w:r>
      <w:r w:rsidRPr="006835C9">
        <w:rPr>
          <w:rFonts w:ascii="Georgia" w:hAnsi="Georgia"/>
        </w:rPr>
        <w:br/>
        <w:t xml:space="preserve">Website: </w:t>
      </w:r>
      <w:hyperlink r:id="rId7" w:history="1">
        <w:r w:rsidR="00F95976" w:rsidRPr="00E93D5A">
          <w:rPr>
            <w:rStyle w:val="Hyperlink"/>
            <w:rFonts w:ascii="Georgia" w:hAnsi="Georgia"/>
          </w:rPr>
          <w:t>www.ngcoamidatlantic.org</w:t>
        </w:r>
      </w:hyperlink>
      <w:r w:rsidR="00F95976">
        <w:rPr>
          <w:rFonts w:ascii="Georgia" w:hAnsi="Georgia"/>
        </w:rPr>
        <w:tab/>
      </w:r>
    </w:p>
    <w:p w14:paraId="16C08C07" w14:textId="77777777" w:rsidR="001E5609" w:rsidRPr="006835C9" w:rsidRDefault="00000000">
      <w:pPr>
        <w:pStyle w:val="Heading2"/>
        <w:rPr>
          <w:rFonts w:ascii="Georgia" w:hAnsi="Georgia"/>
        </w:rPr>
      </w:pPr>
      <w:r w:rsidRPr="006835C9">
        <w:rPr>
          <w:rFonts w:ascii="Georgia" w:hAnsi="Georgia"/>
        </w:rPr>
        <w:t>Scholarship Application Form</w:t>
      </w:r>
    </w:p>
    <w:p w14:paraId="73C89FB0" w14:textId="701280AA" w:rsidR="001E5609" w:rsidRPr="006835C9" w:rsidRDefault="00064AAC">
      <w:pPr>
        <w:rPr>
          <w:rFonts w:ascii="Georgia" w:hAnsi="Georgia"/>
        </w:rPr>
      </w:pPr>
      <w:r>
        <w:rPr>
          <w:rFonts w:ascii="Georgia" w:hAnsi="Georgia"/>
        </w:rPr>
        <w:br/>
      </w:r>
      <w:r w:rsidR="00000000" w:rsidRPr="006835C9">
        <w:rPr>
          <w:rFonts w:ascii="Georgia" w:hAnsi="Georgia"/>
        </w:rPr>
        <w:t>Full Name: _________________________________________________</w:t>
      </w:r>
      <w:r>
        <w:rPr>
          <w:rFonts w:ascii="Georgia" w:hAnsi="Georgia"/>
        </w:rPr>
        <w:t>____</w:t>
      </w:r>
    </w:p>
    <w:p w14:paraId="72A31726" w14:textId="536A9815" w:rsidR="001E5609" w:rsidRPr="006835C9" w:rsidRDefault="00000000">
      <w:pPr>
        <w:rPr>
          <w:rFonts w:ascii="Georgia" w:hAnsi="Georgia"/>
        </w:rPr>
      </w:pPr>
      <w:r w:rsidRPr="006835C9">
        <w:rPr>
          <w:rFonts w:ascii="Georgia" w:hAnsi="Georgia"/>
        </w:rPr>
        <w:t>Date of Birth: _______________    Phone Number: _______________________</w:t>
      </w:r>
    </w:p>
    <w:p w14:paraId="75BC0284" w14:textId="1D746579" w:rsidR="001E5609" w:rsidRPr="006835C9" w:rsidRDefault="00000000">
      <w:pPr>
        <w:rPr>
          <w:rFonts w:ascii="Georgia" w:hAnsi="Georgia"/>
        </w:rPr>
      </w:pPr>
      <w:r w:rsidRPr="006835C9">
        <w:rPr>
          <w:rFonts w:ascii="Georgia" w:hAnsi="Georgia"/>
        </w:rPr>
        <w:t>Email Address: _____________________________________________</w:t>
      </w:r>
      <w:r w:rsidR="00064AAC">
        <w:rPr>
          <w:rFonts w:ascii="Georgia" w:hAnsi="Georgia"/>
        </w:rPr>
        <w:t>_____</w:t>
      </w:r>
    </w:p>
    <w:p w14:paraId="48B96994" w14:textId="633C8AA8" w:rsidR="001E5609" w:rsidRPr="006835C9" w:rsidRDefault="00000000">
      <w:pPr>
        <w:rPr>
          <w:rFonts w:ascii="Georgia" w:hAnsi="Georgia"/>
        </w:rPr>
      </w:pPr>
      <w:r w:rsidRPr="006835C9">
        <w:rPr>
          <w:rFonts w:ascii="Georgia" w:hAnsi="Georgia"/>
        </w:rPr>
        <w:t>Home Address:</w:t>
      </w:r>
      <w:r w:rsidRPr="006835C9">
        <w:rPr>
          <w:rFonts w:ascii="Georgia" w:hAnsi="Georgia"/>
        </w:rPr>
        <w:br/>
        <w:t>_____________________________________________________________</w:t>
      </w:r>
      <w:r w:rsidRPr="006835C9">
        <w:rPr>
          <w:rFonts w:ascii="Georgia" w:hAnsi="Georgia"/>
        </w:rPr>
        <w:br/>
        <w:t>_____________________________________________________________</w:t>
      </w:r>
    </w:p>
    <w:p w14:paraId="0C1434B3" w14:textId="4DE801B0" w:rsidR="001E5609" w:rsidRPr="006835C9" w:rsidRDefault="00000000">
      <w:pPr>
        <w:rPr>
          <w:rFonts w:ascii="Georgia" w:hAnsi="Georgia"/>
        </w:rPr>
      </w:pPr>
      <w:r w:rsidRPr="006835C9">
        <w:rPr>
          <w:rFonts w:ascii="Georgia" w:hAnsi="Georgia"/>
        </w:rPr>
        <w:t>Golf Course Employer: ________________________________________________</w:t>
      </w:r>
      <w:r w:rsidR="00064AAC">
        <w:rPr>
          <w:rFonts w:ascii="Georgia" w:hAnsi="Georgia"/>
        </w:rPr>
        <w:t>_____________</w:t>
      </w:r>
    </w:p>
    <w:p w14:paraId="694CA7FD" w14:textId="680B739C" w:rsidR="00064AAC" w:rsidRPr="006835C9" w:rsidRDefault="00000000">
      <w:pPr>
        <w:rPr>
          <w:rFonts w:ascii="Georgia" w:hAnsi="Georgia"/>
        </w:rPr>
      </w:pPr>
      <w:r w:rsidRPr="006835C9">
        <w:rPr>
          <w:rFonts w:ascii="Georgia" w:hAnsi="Georgia"/>
        </w:rPr>
        <w:t>Job Title/Role: _______________________________________________________</w:t>
      </w:r>
      <w:r w:rsidR="00064AAC">
        <w:rPr>
          <w:rFonts w:ascii="Georgia" w:hAnsi="Georgia"/>
        </w:rPr>
        <w:t>______</w:t>
      </w:r>
    </w:p>
    <w:p w14:paraId="2E2431B0" w14:textId="18250216" w:rsidR="00064AAC" w:rsidRDefault="00000000">
      <w:pPr>
        <w:rPr>
          <w:rFonts w:ascii="Georgia" w:hAnsi="Georgia"/>
        </w:rPr>
      </w:pPr>
      <w:r w:rsidRPr="006835C9">
        <w:rPr>
          <w:rFonts w:ascii="Georgia" w:hAnsi="Georgia"/>
        </w:rPr>
        <w:t>Supervisor’s Name: ____________________________</w:t>
      </w:r>
      <w:r w:rsidR="00064AAC">
        <w:rPr>
          <w:rFonts w:ascii="Georgia" w:hAnsi="Georgia"/>
        </w:rPr>
        <w:t>___________________</w:t>
      </w:r>
      <w:r w:rsidRPr="006835C9">
        <w:rPr>
          <w:rFonts w:ascii="Georgia" w:hAnsi="Georgia"/>
        </w:rPr>
        <w:t xml:space="preserve">    </w:t>
      </w:r>
    </w:p>
    <w:p w14:paraId="0AF3ADC5" w14:textId="055EF640" w:rsidR="001E5609" w:rsidRPr="006835C9" w:rsidRDefault="00000000">
      <w:pPr>
        <w:rPr>
          <w:rFonts w:ascii="Georgia" w:hAnsi="Georgia"/>
        </w:rPr>
      </w:pPr>
      <w:r w:rsidRPr="006835C9">
        <w:rPr>
          <w:rFonts w:ascii="Georgia" w:hAnsi="Georgia"/>
        </w:rPr>
        <w:t>Phone/Email: __________</w:t>
      </w:r>
      <w:r w:rsidR="00064AAC">
        <w:rPr>
          <w:rFonts w:ascii="Georgia" w:hAnsi="Georgia"/>
        </w:rPr>
        <w:t>_________________________________________</w:t>
      </w:r>
    </w:p>
    <w:p w14:paraId="415E089A" w14:textId="77777777" w:rsidR="001E5609" w:rsidRPr="006835C9" w:rsidRDefault="00000000">
      <w:pPr>
        <w:pStyle w:val="Heading2"/>
        <w:rPr>
          <w:rFonts w:ascii="Georgia" w:hAnsi="Georgia"/>
        </w:rPr>
      </w:pPr>
      <w:r w:rsidRPr="006835C9">
        <w:rPr>
          <w:rFonts w:ascii="Georgia" w:hAnsi="Georgia"/>
        </w:rPr>
        <w:t>Education Plans</w:t>
      </w:r>
    </w:p>
    <w:p w14:paraId="4F7CD1F6" w14:textId="11FA4A47" w:rsidR="001E5609" w:rsidRPr="006835C9" w:rsidRDefault="00064AAC">
      <w:pPr>
        <w:rPr>
          <w:rFonts w:ascii="Georgia" w:hAnsi="Georgia"/>
        </w:rPr>
      </w:pPr>
      <w:r>
        <w:rPr>
          <w:rFonts w:ascii="Georgia" w:hAnsi="Georgia"/>
        </w:rPr>
        <w:br/>
      </w:r>
      <w:r w:rsidR="00000000" w:rsidRPr="006835C9">
        <w:rPr>
          <w:rFonts w:ascii="Georgia" w:hAnsi="Georgia"/>
        </w:rPr>
        <w:t>Name of School/Program: _____________________________________________</w:t>
      </w:r>
      <w:r>
        <w:rPr>
          <w:rFonts w:ascii="Georgia" w:hAnsi="Georgia"/>
        </w:rPr>
        <w:t>________________</w:t>
      </w:r>
    </w:p>
    <w:p w14:paraId="028FB84B" w14:textId="19DEAE3D" w:rsidR="001E5609" w:rsidRPr="006835C9" w:rsidRDefault="00000000">
      <w:pPr>
        <w:rPr>
          <w:rFonts w:ascii="Georgia" w:hAnsi="Georgia"/>
        </w:rPr>
      </w:pPr>
      <w:r w:rsidRPr="006835C9">
        <w:rPr>
          <w:rFonts w:ascii="Georgia" w:hAnsi="Georgia"/>
        </w:rPr>
        <w:t>Type of Program (circle one):</w:t>
      </w:r>
      <w:r w:rsidRPr="006835C9">
        <w:rPr>
          <w:rFonts w:ascii="Georgia" w:hAnsi="Georgia"/>
        </w:rPr>
        <w:br/>
        <w:t>- 4-year College/</w:t>
      </w:r>
      <w:proofErr w:type="gramStart"/>
      <w:r w:rsidRPr="006835C9">
        <w:rPr>
          <w:rFonts w:ascii="Georgia" w:hAnsi="Georgia"/>
        </w:rPr>
        <w:t>University</w:t>
      </w:r>
      <w:r w:rsidR="007207FA">
        <w:rPr>
          <w:rFonts w:ascii="Georgia" w:hAnsi="Georgia"/>
        </w:rPr>
        <w:tab/>
      </w:r>
      <w:r w:rsidR="007207FA">
        <w:rPr>
          <w:rFonts w:ascii="Georgia" w:hAnsi="Georgia"/>
        </w:rPr>
        <w:tab/>
      </w:r>
      <w:r w:rsidR="00064AAC">
        <w:rPr>
          <w:rFonts w:ascii="Georgia" w:hAnsi="Georgia"/>
        </w:rPr>
        <w:t>-</w:t>
      </w:r>
      <w:proofErr w:type="gramEnd"/>
      <w:r w:rsidR="00064AAC">
        <w:rPr>
          <w:rFonts w:ascii="Georgia" w:hAnsi="Georgia"/>
        </w:rPr>
        <w:t xml:space="preserve"> </w:t>
      </w:r>
      <w:r w:rsidR="00B2729B">
        <w:rPr>
          <w:rFonts w:ascii="Georgia" w:hAnsi="Georgia"/>
        </w:rPr>
        <w:t>School Computer</w:t>
      </w:r>
      <w:r w:rsidRPr="006835C9">
        <w:rPr>
          <w:rFonts w:ascii="Georgia" w:hAnsi="Georgia"/>
        </w:rPr>
        <w:br/>
        <w:t>- Community College</w:t>
      </w:r>
      <w:r w:rsidR="00B2729B">
        <w:rPr>
          <w:rFonts w:ascii="Georgia" w:hAnsi="Georgia"/>
        </w:rPr>
        <w:tab/>
      </w:r>
      <w:r w:rsidR="00B2729B">
        <w:rPr>
          <w:rFonts w:ascii="Georgia" w:hAnsi="Georgia"/>
        </w:rPr>
        <w:tab/>
      </w:r>
      <w:r w:rsidR="00B2729B">
        <w:rPr>
          <w:rFonts w:ascii="Georgia" w:hAnsi="Georgia"/>
        </w:rPr>
        <w:tab/>
      </w:r>
      <w:r w:rsidR="00064AAC">
        <w:rPr>
          <w:rFonts w:ascii="Georgia" w:hAnsi="Georgia"/>
        </w:rPr>
        <w:t xml:space="preserve">- </w:t>
      </w:r>
      <w:r w:rsidR="00B2729B">
        <w:rPr>
          <w:rFonts w:ascii="Georgia" w:hAnsi="Georgia"/>
        </w:rPr>
        <w:t>Trade Tools</w:t>
      </w:r>
      <w:r w:rsidRPr="006835C9">
        <w:rPr>
          <w:rFonts w:ascii="Georgia" w:hAnsi="Georgia"/>
        </w:rPr>
        <w:br/>
        <w:t>- Trade/Technical School</w:t>
      </w:r>
      <w:r w:rsidRPr="006835C9">
        <w:rPr>
          <w:rFonts w:ascii="Georgia" w:hAnsi="Georgia"/>
        </w:rPr>
        <w:br/>
        <w:t>- Certification Program</w:t>
      </w:r>
      <w:r w:rsidRPr="006835C9">
        <w:rPr>
          <w:rFonts w:ascii="Georgia" w:hAnsi="Georgia"/>
        </w:rPr>
        <w:br/>
        <w:t xml:space="preserve">- </w:t>
      </w:r>
      <w:proofErr w:type="gramStart"/>
      <w:r w:rsidRPr="006835C9">
        <w:rPr>
          <w:rFonts w:ascii="Georgia" w:hAnsi="Georgia"/>
        </w:rPr>
        <w:t>Other: _</w:t>
      </w:r>
      <w:proofErr w:type="gramEnd"/>
      <w:r w:rsidRPr="006835C9">
        <w:rPr>
          <w:rFonts w:ascii="Georgia" w:hAnsi="Georgia"/>
        </w:rPr>
        <w:t>__________________</w:t>
      </w:r>
    </w:p>
    <w:p w14:paraId="5E9DB444" w14:textId="75C562BE" w:rsidR="001E5609" w:rsidRPr="006835C9" w:rsidRDefault="00000000">
      <w:pPr>
        <w:rPr>
          <w:rFonts w:ascii="Georgia" w:hAnsi="Georgia"/>
        </w:rPr>
      </w:pPr>
      <w:r w:rsidRPr="006835C9">
        <w:rPr>
          <w:rFonts w:ascii="Georgia" w:hAnsi="Georgia"/>
        </w:rPr>
        <w:t xml:space="preserve">Program Start Date: ________________    Expected Completion </w:t>
      </w:r>
      <w:proofErr w:type="gramStart"/>
      <w:r w:rsidRPr="006835C9">
        <w:rPr>
          <w:rFonts w:ascii="Georgia" w:hAnsi="Georgia"/>
        </w:rPr>
        <w:t>Date:_</w:t>
      </w:r>
      <w:proofErr w:type="gramEnd"/>
      <w:r w:rsidRPr="006835C9">
        <w:rPr>
          <w:rFonts w:ascii="Georgia" w:hAnsi="Georgia"/>
        </w:rPr>
        <w:t>______</w:t>
      </w:r>
      <w:r w:rsidR="00064AAC">
        <w:rPr>
          <w:rFonts w:ascii="Georgia" w:hAnsi="Georgia"/>
        </w:rPr>
        <w:t>___</w:t>
      </w:r>
    </w:p>
    <w:p w14:paraId="6319762F" w14:textId="77777777" w:rsidR="001E5609" w:rsidRPr="006835C9" w:rsidRDefault="00000000">
      <w:pPr>
        <w:pStyle w:val="Heading2"/>
        <w:rPr>
          <w:rFonts w:ascii="Georgia" w:hAnsi="Georgia"/>
        </w:rPr>
      </w:pPr>
      <w:r w:rsidRPr="006835C9">
        <w:rPr>
          <w:rFonts w:ascii="Georgia" w:hAnsi="Georgia"/>
        </w:rPr>
        <w:t>Essay Prompt (Attach Separately)</w:t>
      </w:r>
    </w:p>
    <w:p w14:paraId="62D7E5FA" w14:textId="6B34873B" w:rsidR="001E5609" w:rsidRPr="006835C9" w:rsidRDefault="00064AAC">
      <w:pPr>
        <w:rPr>
          <w:rFonts w:ascii="Georgia" w:hAnsi="Georgia"/>
        </w:rPr>
      </w:pPr>
      <w:r>
        <w:rPr>
          <w:rFonts w:ascii="Georgia" w:hAnsi="Georgia"/>
        </w:rPr>
        <w:br/>
      </w:r>
      <w:r w:rsidR="00000000" w:rsidRPr="006835C9">
        <w:rPr>
          <w:rFonts w:ascii="Georgia" w:hAnsi="Georgia"/>
        </w:rPr>
        <w:t>Please submit a short essay (500 words or less) answering the following:</w:t>
      </w:r>
      <w:r w:rsidR="00000000" w:rsidRPr="006835C9">
        <w:rPr>
          <w:rFonts w:ascii="Georgia" w:hAnsi="Georgia"/>
        </w:rPr>
        <w:br/>
        <w:t>"How will this scholarship help you further your education and contribute to your personal or professional goals?"</w:t>
      </w:r>
    </w:p>
    <w:p w14:paraId="0F9EA029" w14:textId="77777777" w:rsidR="001E5609" w:rsidRPr="006835C9" w:rsidRDefault="00000000">
      <w:pPr>
        <w:pStyle w:val="Heading2"/>
        <w:rPr>
          <w:rFonts w:ascii="Georgia" w:hAnsi="Georgia"/>
        </w:rPr>
      </w:pPr>
      <w:r w:rsidRPr="006835C9">
        <w:rPr>
          <w:rFonts w:ascii="Georgia" w:hAnsi="Georgia"/>
        </w:rPr>
        <w:t>Signature &amp; Certification</w:t>
      </w:r>
    </w:p>
    <w:p w14:paraId="7B0B7910" w14:textId="31608CC2" w:rsidR="001E5609" w:rsidRPr="006835C9" w:rsidRDefault="00064AAC">
      <w:pPr>
        <w:rPr>
          <w:rFonts w:ascii="Georgia" w:hAnsi="Georgia"/>
        </w:rPr>
      </w:pPr>
      <w:r>
        <w:rPr>
          <w:rFonts w:ascii="Georgia" w:hAnsi="Georgia"/>
        </w:rPr>
        <w:br/>
      </w:r>
      <w:r w:rsidR="00000000" w:rsidRPr="006835C9">
        <w:rPr>
          <w:rFonts w:ascii="Georgia" w:hAnsi="Georgia"/>
        </w:rPr>
        <w:t>I certify that the information provided in this application is true and complete to the best of my knowledge.</w:t>
      </w:r>
      <w:r w:rsidR="00A24E23">
        <w:rPr>
          <w:rFonts w:ascii="Georgia" w:hAnsi="Georgia"/>
        </w:rPr>
        <w:t xml:space="preserve"> </w:t>
      </w:r>
      <w:proofErr w:type="gramStart"/>
      <w:r w:rsidR="00000000" w:rsidRPr="006835C9">
        <w:rPr>
          <w:rFonts w:ascii="Georgia" w:hAnsi="Georgia"/>
        </w:rPr>
        <w:t>Signature</w:t>
      </w:r>
      <w:proofErr w:type="gramEnd"/>
      <w:r w:rsidR="00000000" w:rsidRPr="006835C9">
        <w:rPr>
          <w:rFonts w:ascii="Georgia" w:hAnsi="Georgia"/>
        </w:rPr>
        <w:t>: ____________________________________    Date: __________</w:t>
      </w:r>
      <w:r>
        <w:rPr>
          <w:rFonts w:ascii="Georgia" w:hAnsi="Georgia"/>
        </w:rPr>
        <w:t>_</w:t>
      </w:r>
    </w:p>
    <w:sectPr w:rsidR="001E5609" w:rsidRPr="006835C9" w:rsidSect="00EC017A">
      <w:pgSz w:w="12240" w:h="15840"/>
      <w:pgMar w:top="1008" w:right="180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7319152">
    <w:abstractNumId w:val="8"/>
  </w:num>
  <w:num w:numId="2" w16cid:durableId="862594444">
    <w:abstractNumId w:val="6"/>
  </w:num>
  <w:num w:numId="3" w16cid:durableId="1212228860">
    <w:abstractNumId w:val="5"/>
  </w:num>
  <w:num w:numId="4" w16cid:durableId="781417785">
    <w:abstractNumId w:val="4"/>
  </w:num>
  <w:num w:numId="5" w16cid:durableId="845704171">
    <w:abstractNumId w:val="7"/>
  </w:num>
  <w:num w:numId="6" w16cid:durableId="1274940167">
    <w:abstractNumId w:val="3"/>
  </w:num>
  <w:num w:numId="7" w16cid:durableId="1858695921">
    <w:abstractNumId w:val="2"/>
  </w:num>
  <w:num w:numId="8" w16cid:durableId="2036226299">
    <w:abstractNumId w:val="1"/>
  </w:num>
  <w:num w:numId="9" w16cid:durableId="1105883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4AAC"/>
    <w:rsid w:val="0015074B"/>
    <w:rsid w:val="001E5609"/>
    <w:rsid w:val="00274334"/>
    <w:rsid w:val="0029639D"/>
    <w:rsid w:val="002B09F5"/>
    <w:rsid w:val="00326F90"/>
    <w:rsid w:val="00382FC3"/>
    <w:rsid w:val="006835C9"/>
    <w:rsid w:val="007207FA"/>
    <w:rsid w:val="0077325B"/>
    <w:rsid w:val="00A24E23"/>
    <w:rsid w:val="00AA1D8D"/>
    <w:rsid w:val="00B2729B"/>
    <w:rsid w:val="00B31B39"/>
    <w:rsid w:val="00B47730"/>
    <w:rsid w:val="00CB0664"/>
    <w:rsid w:val="00D361EC"/>
    <w:rsid w:val="00E656F7"/>
    <w:rsid w:val="00EC017A"/>
    <w:rsid w:val="00F9597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B80182"/>
  <w14:defaultImageDpi w14:val="300"/>
  <w15:docId w15:val="{EE904E08-C181-4025-AD81-15AA1F10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F959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5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gcoamidatlanti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$2,000 Scholarship Application Packet</vt:lpstr>
      <vt:lpstr>    Overview</vt:lpstr>
      <vt:lpstr>    Eligibility</vt:lpstr>
      <vt:lpstr>    Scholarship Amount</vt:lpstr>
      <vt:lpstr>    Timeline</vt:lpstr>
      <vt:lpstr>    Selection Process</vt:lpstr>
      <vt:lpstr>    Contact Information</vt:lpstr>
      <vt:lpstr>    Scholarship Application Form</vt:lpstr>
      <vt:lpstr>    Education Plans</vt:lpstr>
      <vt:lpstr>    Essay Prompt (Attach Separately)</vt:lpstr>
      <vt:lpstr>    Signature &amp; Certification</vt:lpstr>
    </vt:vector>
  </TitlesOfParts>
  <Manager/>
  <Company/>
  <LinksUpToDate>false</LinksUpToDate>
  <CharactersWithSpaces>3347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Tray Eastham</cp:lastModifiedBy>
  <cp:revision>3</cp:revision>
  <dcterms:created xsi:type="dcterms:W3CDTF">2025-08-26T19:37:00Z</dcterms:created>
  <dcterms:modified xsi:type="dcterms:W3CDTF">2025-08-27T14:11:00Z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ac87ef4f-8b03-4d99-89d7-229b254d1446</vt:lpwstr>
  </property>
</Properties>
</file>