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047B" w14:textId="6E4B4449" w:rsidR="004D7165" w:rsidRPr="00D017C9" w:rsidRDefault="00201431">
      <w:pPr>
        <w:jc w:val="center"/>
        <w:rPr>
          <w:color w:val="0070C0"/>
        </w:rPr>
      </w:pPr>
      <w:r w:rsidRPr="00D017C9">
        <w:rPr>
          <w:noProof/>
          <w:color w:val="0070C0"/>
        </w:rPr>
        <w:drawing>
          <wp:inline distT="0" distB="0" distL="0" distR="0" wp14:anchorId="5887A073" wp14:editId="4B919CDA">
            <wp:extent cx="1267691" cy="1690255"/>
            <wp:effectExtent l="0" t="0" r="0" b="0"/>
            <wp:docPr id="728271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71698" name="Picture 728271698"/>
                    <pic:cNvPicPr/>
                  </pic:nvPicPr>
                  <pic:blipFill>
                    <a:blip r:embed="rId6"/>
                    <a:stretch>
                      <a:fillRect/>
                    </a:stretch>
                  </pic:blipFill>
                  <pic:spPr>
                    <a:xfrm>
                      <a:off x="0" y="0"/>
                      <a:ext cx="1278308" cy="1704411"/>
                    </a:xfrm>
                    <a:prstGeom prst="rect">
                      <a:avLst/>
                    </a:prstGeom>
                  </pic:spPr>
                </pic:pic>
              </a:graphicData>
            </a:graphic>
          </wp:inline>
        </w:drawing>
      </w:r>
    </w:p>
    <w:p w14:paraId="610EB236" w14:textId="2D17D1D0" w:rsidR="004D7165" w:rsidRPr="00D017C9" w:rsidRDefault="006D17B2" w:rsidP="00D017C9">
      <w:pPr>
        <w:jc w:val="center"/>
        <w:rPr>
          <w:rFonts w:ascii="Arial" w:hAnsi="Arial" w:cs="Arial"/>
          <w:b/>
          <w:bCs/>
          <w:color w:val="0070C0"/>
          <w:sz w:val="40"/>
          <w:szCs w:val="40"/>
        </w:rPr>
      </w:pPr>
      <w:r w:rsidRPr="00D017C9">
        <w:rPr>
          <w:rFonts w:ascii="Arial" w:hAnsi="Arial" w:cs="Arial"/>
          <w:b/>
          <w:bCs/>
          <w:color w:val="0070C0"/>
          <w:sz w:val="40"/>
          <w:szCs w:val="40"/>
        </w:rPr>
        <w:t xml:space="preserve">Hurricane Helene Relief </w:t>
      </w:r>
      <w:r w:rsidR="00D017C9" w:rsidRPr="00D017C9">
        <w:rPr>
          <w:rFonts w:ascii="Arial" w:hAnsi="Arial" w:cs="Arial"/>
          <w:b/>
          <w:bCs/>
          <w:color w:val="0070C0"/>
          <w:sz w:val="40"/>
          <w:szCs w:val="40"/>
        </w:rPr>
        <w:t>Grant</w:t>
      </w:r>
      <w:r w:rsidRPr="00D017C9">
        <w:rPr>
          <w:rFonts w:ascii="Arial" w:hAnsi="Arial" w:cs="Arial"/>
          <w:b/>
          <w:bCs/>
          <w:color w:val="0070C0"/>
          <w:sz w:val="40"/>
          <w:szCs w:val="40"/>
        </w:rPr>
        <w:t xml:space="preserve"> Application</w:t>
      </w:r>
      <w:r w:rsidR="00D017C9">
        <w:rPr>
          <w:rFonts w:ascii="Arial" w:hAnsi="Arial" w:cs="Arial"/>
          <w:b/>
          <w:bCs/>
          <w:color w:val="0070C0"/>
          <w:sz w:val="40"/>
          <w:szCs w:val="40"/>
        </w:rPr>
        <w:br/>
      </w:r>
      <w:r w:rsidR="00D017C9">
        <w:rPr>
          <w:rFonts w:ascii="Arial" w:hAnsi="Arial" w:cs="Arial"/>
          <w:b/>
          <w:bCs/>
          <w:sz w:val="24"/>
          <w:szCs w:val="24"/>
        </w:rPr>
        <w:t>North Carolina Golf Course Owners Association</w:t>
      </w:r>
      <w:r w:rsidR="007C703E" w:rsidRPr="006D17B2">
        <w:rPr>
          <w:rFonts w:ascii="Arial" w:hAnsi="Arial" w:cs="Arial"/>
          <w:b/>
          <w:bCs/>
          <w:sz w:val="24"/>
          <w:szCs w:val="24"/>
        </w:rPr>
        <w:br/>
      </w:r>
    </w:p>
    <w:p w14:paraId="671CA419" w14:textId="3BBF9750" w:rsidR="006D17B2" w:rsidRPr="006D17B2" w:rsidRDefault="006D17B2" w:rsidP="006D17B2">
      <w:pPr>
        <w:rPr>
          <w:rFonts w:ascii="Arial" w:hAnsi="Arial" w:cs="Arial"/>
          <w:b/>
          <w:bCs/>
          <w:color w:val="0070C0"/>
          <w:sz w:val="24"/>
          <w:szCs w:val="24"/>
        </w:rPr>
      </w:pPr>
      <w:r w:rsidRPr="006D17B2">
        <w:rPr>
          <w:rFonts w:ascii="Arial" w:hAnsi="Arial" w:cs="Arial"/>
          <w:b/>
          <w:bCs/>
          <w:color w:val="0070C0"/>
          <w:sz w:val="24"/>
          <w:szCs w:val="24"/>
        </w:rPr>
        <w:t>Program Overview</w:t>
      </w:r>
    </w:p>
    <w:p w14:paraId="12CC4CFD" w14:textId="5F0FEB31" w:rsidR="004B4879" w:rsidRPr="006D17B2" w:rsidRDefault="00C45245">
      <w:pPr>
        <w:rPr>
          <w:rFonts w:ascii="Arial" w:hAnsi="Arial" w:cs="Arial"/>
          <w:sz w:val="24"/>
          <w:szCs w:val="24"/>
        </w:rPr>
      </w:pPr>
      <w:r w:rsidRPr="006D17B2">
        <w:rPr>
          <w:rFonts w:ascii="Arial" w:hAnsi="Arial" w:cs="Arial"/>
          <w:sz w:val="24"/>
          <w:szCs w:val="24"/>
        </w:rPr>
        <w:t>On September 27, 20</w:t>
      </w:r>
      <w:r w:rsidR="00C001BA">
        <w:rPr>
          <w:rFonts w:ascii="Arial" w:hAnsi="Arial" w:cs="Arial"/>
          <w:sz w:val="24"/>
          <w:szCs w:val="24"/>
        </w:rPr>
        <w:t>24</w:t>
      </w:r>
      <w:r w:rsidRPr="006D17B2">
        <w:rPr>
          <w:rFonts w:ascii="Arial" w:hAnsi="Arial" w:cs="Arial"/>
          <w:sz w:val="24"/>
          <w:szCs w:val="24"/>
        </w:rPr>
        <w:t xml:space="preserve">, Hurricane Helene tore through </w:t>
      </w:r>
      <w:r w:rsidR="00802D49" w:rsidRPr="006D17B2">
        <w:rPr>
          <w:rFonts w:ascii="Arial" w:hAnsi="Arial" w:cs="Arial"/>
          <w:sz w:val="24"/>
          <w:szCs w:val="24"/>
        </w:rPr>
        <w:t xml:space="preserve">Western North Carolina causing </w:t>
      </w:r>
      <w:r w:rsidR="00712B11" w:rsidRPr="006D17B2">
        <w:rPr>
          <w:rFonts w:ascii="Arial" w:hAnsi="Arial" w:cs="Arial"/>
          <w:sz w:val="24"/>
          <w:szCs w:val="24"/>
        </w:rPr>
        <w:t>terrible</w:t>
      </w:r>
      <w:r w:rsidR="00802D49" w:rsidRPr="006D17B2">
        <w:rPr>
          <w:rFonts w:ascii="Arial" w:hAnsi="Arial" w:cs="Arial"/>
          <w:sz w:val="24"/>
          <w:szCs w:val="24"/>
        </w:rPr>
        <w:t xml:space="preserve"> flooding</w:t>
      </w:r>
      <w:r w:rsidR="00712B11" w:rsidRPr="006D17B2">
        <w:rPr>
          <w:rFonts w:ascii="Arial" w:hAnsi="Arial" w:cs="Arial"/>
          <w:sz w:val="24"/>
          <w:szCs w:val="24"/>
        </w:rPr>
        <w:t xml:space="preserve"> and over destruction to golf courses</w:t>
      </w:r>
      <w:r w:rsidR="002C0265" w:rsidRPr="006D17B2">
        <w:rPr>
          <w:rFonts w:ascii="Arial" w:hAnsi="Arial" w:cs="Arial"/>
          <w:sz w:val="24"/>
          <w:szCs w:val="24"/>
        </w:rPr>
        <w:t>. In the spirit of “it’s never too late to help”</w:t>
      </w:r>
      <w:r w:rsidR="00E13154" w:rsidRPr="006D17B2">
        <w:rPr>
          <w:rFonts w:ascii="Arial" w:hAnsi="Arial" w:cs="Arial"/>
          <w:sz w:val="24"/>
          <w:szCs w:val="24"/>
        </w:rPr>
        <w:t>, the North Carolina GCOA was able to raise funds</w:t>
      </w:r>
      <w:r w:rsidR="004372DF" w:rsidRPr="006D17B2">
        <w:rPr>
          <w:rFonts w:ascii="Arial" w:hAnsi="Arial" w:cs="Arial"/>
          <w:sz w:val="24"/>
          <w:szCs w:val="24"/>
        </w:rPr>
        <w:t xml:space="preserve"> to help the victims</w:t>
      </w:r>
      <w:r w:rsidR="004B4879" w:rsidRPr="006D17B2">
        <w:rPr>
          <w:rFonts w:ascii="Arial" w:hAnsi="Arial" w:cs="Arial"/>
          <w:sz w:val="24"/>
          <w:szCs w:val="24"/>
        </w:rPr>
        <w:t>.</w:t>
      </w:r>
    </w:p>
    <w:p w14:paraId="6A1A700F" w14:textId="7DA424D0" w:rsidR="004D7165" w:rsidRPr="006D17B2" w:rsidRDefault="007C703E">
      <w:pPr>
        <w:rPr>
          <w:rFonts w:ascii="Arial" w:hAnsi="Arial" w:cs="Arial"/>
          <w:sz w:val="24"/>
          <w:szCs w:val="24"/>
        </w:rPr>
      </w:pPr>
      <w:r w:rsidRPr="006D17B2">
        <w:rPr>
          <w:rFonts w:ascii="Arial" w:hAnsi="Arial" w:cs="Arial"/>
          <w:sz w:val="24"/>
          <w:szCs w:val="24"/>
        </w:rPr>
        <w:t xml:space="preserve">The North Carolina Golf Course Owners Association (NC GCOA) is offering </w:t>
      </w:r>
      <w:r w:rsidR="00A3362E" w:rsidRPr="006D17B2">
        <w:rPr>
          <w:rFonts w:ascii="Arial" w:hAnsi="Arial" w:cs="Arial"/>
          <w:sz w:val="24"/>
          <w:szCs w:val="24"/>
        </w:rPr>
        <w:t xml:space="preserve">up to </w:t>
      </w:r>
      <w:r w:rsidR="00C632A7" w:rsidRPr="006D17B2">
        <w:rPr>
          <w:rFonts w:ascii="Arial" w:hAnsi="Arial" w:cs="Arial"/>
          <w:sz w:val="24"/>
          <w:szCs w:val="24"/>
        </w:rPr>
        <w:t>10</w:t>
      </w:r>
      <w:r w:rsidR="00C632A7" w:rsidRPr="006D17B2">
        <w:rPr>
          <w:rFonts w:ascii="Arial" w:hAnsi="Arial" w:cs="Arial"/>
          <w:b/>
          <w:bCs/>
          <w:sz w:val="24"/>
          <w:szCs w:val="24"/>
        </w:rPr>
        <w:t xml:space="preserve"> </w:t>
      </w:r>
      <w:r w:rsidRPr="006D17B2">
        <w:rPr>
          <w:rFonts w:ascii="Arial" w:hAnsi="Arial" w:cs="Arial"/>
          <w:b/>
          <w:bCs/>
          <w:sz w:val="24"/>
          <w:szCs w:val="24"/>
        </w:rPr>
        <w:t>one-time $2,</w:t>
      </w:r>
      <w:r w:rsidR="00BD6139" w:rsidRPr="006D17B2">
        <w:rPr>
          <w:rFonts w:ascii="Arial" w:hAnsi="Arial" w:cs="Arial"/>
          <w:b/>
          <w:bCs/>
          <w:sz w:val="24"/>
          <w:szCs w:val="24"/>
        </w:rPr>
        <w:t>0</w:t>
      </w:r>
      <w:r w:rsidRPr="006D17B2">
        <w:rPr>
          <w:rFonts w:ascii="Arial" w:hAnsi="Arial" w:cs="Arial"/>
          <w:b/>
          <w:bCs/>
          <w:sz w:val="24"/>
          <w:szCs w:val="24"/>
        </w:rPr>
        <w:t>00 Hurricane Helene Relief Grant</w:t>
      </w:r>
      <w:r w:rsidRPr="006D17B2">
        <w:rPr>
          <w:rFonts w:ascii="Arial" w:hAnsi="Arial" w:cs="Arial"/>
          <w:sz w:val="24"/>
          <w:szCs w:val="24"/>
        </w:rPr>
        <w:t xml:space="preserve"> to support members of the Western North Carolina golf community</w:t>
      </w:r>
      <w:r w:rsidR="005B6163" w:rsidRPr="006D17B2">
        <w:rPr>
          <w:rFonts w:ascii="Arial" w:hAnsi="Arial" w:cs="Arial"/>
          <w:sz w:val="24"/>
          <w:szCs w:val="24"/>
        </w:rPr>
        <w:t>, which was</w:t>
      </w:r>
      <w:r w:rsidRPr="006D17B2">
        <w:rPr>
          <w:rFonts w:ascii="Arial" w:hAnsi="Arial" w:cs="Arial"/>
          <w:sz w:val="24"/>
          <w:szCs w:val="24"/>
        </w:rPr>
        <w:t xml:space="preserve"> impacted by Hurricane Helene.</w:t>
      </w:r>
    </w:p>
    <w:p w14:paraId="1349E191" w14:textId="77777777" w:rsidR="004D7165" w:rsidRDefault="007C703E">
      <w:pPr>
        <w:rPr>
          <w:rFonts w:ascii="Arial" w:hAnsi="Arial" w:cs="Arial"/>
          <w:sz w:val="24"/>
          <w:szCs w:val="24"/>
        </w:rPr>
      </w:pPr>
      <w:r w:rsidRPr="006D17B2">
        <w:rPr>
          <w:rFonts w:ascii="Arial" w:hAnsi="Arial" w:cs="Arial"/>
          <w:sz w:val="24"/>
          <w:szCs w:val="24"/>
        </w:rPr>
        <w:t>This grant is intended to provide direct financial assistance to golf courses, golf industry businesses, and golf industry workers who experienced hardship as a direct result of Hurricane Helene.</w:t>
      </w:r>
    </w:p>
    <w:p w14:paraId="4A320F45" w14:textId="447EB6E4" w:rsidR="006D17B2" w:rsidRPr="006D17B2" w:rsidRDefault="006D17B2">
      <w:pPr>
        <w:rPr>
          <w:rFonts w:ascii="Arial" w:hAnsi="Arial" w:cs="Arial"/>
          <w:b/>
          <w:bCs/>
          <w:color w:val="0070C0"/>
          <w:sz w:val="24"/>
          <w:szCs w:val="24"/>
        </w:rPr>
      </w:pPr>
      <w:r w:rsidRPr="006D17B2">
        <w:rPr>
          <w:rFonts w:ascii="Arial" w:hAnsi="Arial" w:cs="Arial"/>
          <w:b/>
          <w:bCs/>
          <w:color w:val="0070C0"/>
          <w:sz w:val="24"/>
          <w:szCs w:val="24"/>
        </w:rPr>
        <w:t>Eligibility Criteria</w:t>
      </w:r>
    </w:p>
    <w:p w14:paraId="25B33E8D" w14:textId="2641C7AB" w:rsidR="004D7165" w:rsidRDefault="007C703E">
      <w:pPr>
        <w:rPr>
          <w:rFonts w:ascii="Arial" w:hAnsi="Arial" w:cs="Arial"/>
          <w:sz w:val="24"/>
          <w:szCs w:val="24"/>
        </w:rPr>
      </w:pPr>
      <w:r w:rsidRPr="006D17B2">
        <w:rPr>
          <w:rFonts w:ascii="Arial" w:hAnsi="Arial" w:cs="Arial"/>
          <w:sz w:val="24"/>
          <w:szCs w:val="24"/>
        </w:rPr>
        <w:t>1. Golf Industry Affiliation</w:t>
      </w:r>
      <w:r w:rsidR="00D017C9">
        <w:rPr>
          <w:rFonts w:ascii="Arial" w:hAnsi="Arial" w:cs="Arial"/>
          <w:sz w:val="24"/>
          <w:szCs w:val="24"/>
        </w:rPr>
        <w:t xml:space="preserve"> </w:t>
      </w:r>
      <w:r w:rsidR="005B6163" w:rsidRPr="006D17B2">
        <w:rPr>
          <w:rFonts w:ascii="Arial" w:hAnsi="Arial" w:cs="Arial"/>
          <w:sz w:val="24"/>
          <w:szCs w:val="24"/>
        </w:rPr>
        <w:t xml:space="preserve">- </w:t>
      </w:r>
      <w:r w:rsidRPr="006D17B2">
        <w:rPr>
          <w:rFonts w:ascii="Arial" w:hAnsi="Arial" w:cs="Arial"/>
          <w:sz w:val="24"/>
          <w:szCs w:val="24"/>
        </w:rPr>
        <w:t>Applicants must have a direct connection to the golf industry, including but not limited to:</w:t>
      </w:r>
      <w:r w:rsidRPr="006D17B2">
        <w:rPr>
          <w:rFonts w:ascii="Arial" w:hAnsi="Arial" w:cs="Arial"/>
          <w:sz w:val="24"/>
          <w:szCs w:val="24"/>
        </w:rPr>
        <w:br/>
        <w:t>• Golf course owners or operators</w:t>
      </w:r>
      <w:r w:rsidRPr="006D17B2">
        <w:rPr>
          <w:rFonts w:ascii="Arial" w:hAnsi="Arial" w:cs="Arial"/>
          <w:sz w:val="24"/>
          <w:szCs w:val="24"/>
        </w:rPr>
        <w:br/>
        <w:t>• Superintendents, assistants, and maintenance staff</w:t>
      </w:r>
      <w:r w:rsidRPr="006D17B2">
        <w:rPr>
          <w:rFonts w:ascii="Arial" w:hAnsi="Arial" w:cs="Arial"/>
          <w:sz w:val="24"/>
          <w:szCs w:val="24"/>
        </w:rPr>
        <w:br/>
        <w:t>• Club managers, golf professionals, instructors</w:t>
      </w:r>
      <w:r w:rsidRPr="006D17B2">
        <w:rPr>
          <w:rFonts w:ascii="Arial" w:hAnsi="Arial" w:cs="Arial"/>
          <w:sz w:val="24"/>
          <w:szCs w:val="24"/>
        </w:rPr>
        <w:br/>
        <w:t>• Pro shop, clubhouse, food &amp; beverage, or seasonal staff</w:t>
      </w:r>
    </w:p>
    <w:p w14:paraId="6E8343B6" w14:textId="559DEAB3" w:rsidR="00D805B5" w:rsidRPr="0073272E" w:rsidRDefault="002B6CC8">
      <w:pPr>
        <w:rPr>
          <w:rFonts w:ascii="Arial" w:hAnsi="Arial" w:cs="Arial"/>
          <w:b/>
          <w:bCs/>
          <w:sz w:val="24"/>
          <w:szCs w:val="24"/>
        </w:rPr>
      </w:pPr>
      <w:r w:rsidRPr="0073272E">
        <w:rPr>
          <w:rFonts w:ascii="Arial" w:hAnsi="Arial" w:cs="Arial"/>
          <w:b/>
          <w:bCs/>
          <w:sz w:val="24"/>
          <w:szCs w:val="24"/>
        </w:rPr>
        <w:t>*Applications should be submitted by the owner/operator of the facility</w:t>
      </w:r>
      <w:r w:rsidR="001B133E" w:rsidRPr="0073272E">
        <w:rPr>
          <w:rFonts w:ascii="Arial" w:hAnsi="Arial" w:cs="Arial"/>
          <w:b/>
          <w:bCs/>
          <w:sz w:val="24"/>
          <w:szCs w:val="24"/>
        </w:rPr>
        <w:t>. If your facility or a member of your team was affected by the storm,</w:t>
      </w:r>
      <w:r w:rsidR="0073272E" w:rsidRPr="0073272E">
        <w:rPr>
          <w:rFonts w:ascii="Arial" w:hAnsi="Arial" w:cs="Arial"/>
          <w:b/>
          <w:bCs/>
          <w:sz w:val="24"/>
          <w:szCs w:val="24"/>
        </w:rPr>
        <w:t xml:space="preserve"> we encourage owner/operator to </w:t>
      </w:r>
      <w:proofErr w:type="gramStart"/>
      <w:r w:rsidR="0073272E" w:rsidRPr="0073272E">
        <w:rPr>
          <w:rFonts w:ascii="Arial" w:hAnsi="Arial" w:cs="Arial"/>
          <w:b/>
          <w:bCs/>
          <w:sz w:val="24"/>
          <w:szCs w:val="24"/>
        </w:rPr>
        <w:t>submit an application</w:t>
      </w:r>
      <w:proofErr w:type="gramEnd"/>
      <w:r w:rsidR="0073272E" w:rsidRPr="0073272E">
        <w:rPr>
          <w:rFonts w:ascii="Arial" w:hAnsi="Arial" w:cs="Arial"/>
          <w:b/>
          <w:bCs/>
          <w:sz w:val="24"/>
          <w:szCs w:val="24"/>
        </w:rPr>
        <w:t xml:space="preserve"> on their behalf.</w:t>
      </w:r>
    </w:p>
    <w:p w14:paraId="68737BBD" w14:textId="69D09FC6" w:rsidR="004D7165" w:rsidRPr="006D17B2" w:rsidRDefault="007C703E">
      <w:pPr>
        <w:rPr>
          <w:rFonts w:ascii="Arial" w:hAnsi="Arial" w:cs="Arial"/>
          <w:sz w:val="24"/>
          <w:szCs w:val="24"/>
        </w:rPr>
      </w:pPr>
      <w:r w:rsidRPr="006D17B2">
        <w:rPr>
          <w:rFonts w:ascii="Arial" w:hAnsi="Arial" w:cs="Arial"/>
          <w:sz w:val="24"/>
          <w:szCs w:val="24"/>
        </w:rPr>
        <w:lastRenderedPageBreak/>
        <w:t>2. Geographic Location</w:t>
      </w:r>
      <w:r w:rsidR="00D017C9">
        <w:rPr>
          <w:rFonts w:ascii="Arial" w:hAnsi="Arial" w:cs="Arial"/>
          <w:sz w:val="24"/>
          <w:szCs w:val="24"/>
        </w:rPr>
        <w:t xml:space="preserve"> - </w:t>
      </w:r>
      <w:r w:rsidRPr="006D17B2">
        <w:rPr>
          <w:rFonts w:ascii="Arial" w:hAnsi="Arial" w:cs="Arial"/>
          <w:sz w:val="24"/>
          <w:szCs w:val="24"/>
        </w:rPr>
        <w:t xml:space="preserve">Applicants must </w:t>
      </w:r>
      <w:proofErr w:type="gramStart"/>
      <w:r w:rsidRPr="006D17B2">
        <w:rPr>
          <w:rFonts w:ascii="Arial" w:hAnsi="Arial" w:cs="Arial"/>
          <w:sz w:val="24"/>
          <w:szCs w:val="24"/>
        </w:rPr>
        <w:t>be located in</w:t>
      </w:r>
      <w:proofErr w:type="gramEnd"/>
      <w:r w:rsidRPr="006D17B2">
        <w:rPr>
          <w:rFonts w:ascii="Arial" w:hAnsi="Arial" w:cs="Arial"/>
          <w:sz w:val="24"/>
          <w:szCs w:val="24"/>
        </w:rPr>
        <w:t xml:space="preserve"> Western North Carolina within areas affected by Hurricane Helene.</w:t>
      </w:r>
    </w:p>
    <w:p w14:paraId="47A9DAAC" w14:textId="62AE9A78" w:rsidR="00F00A1E" w:rsidRDefault="007C703E" w:rsidP="00D017C9">
      <w:pPr>
        <w:rPr>
          <w:rFonts w:ascii="Arial" w:hAnsi="Arial" w:cs="Arial"/>
          <w:sz w:val="24"/>
          <w:szCs w:val="24"/>
        </w:rPr>
      </w:pPr>
      <w:r w:rsidRPr="006D17B2">
        <w:rPr>
          <w:rFonts w:ascii="Arial" w:hAnsi="Arial" w:cs="Arial"/>
          <w:sz w:val="24"/>
          <w:szCs w:val="24"/>
        </w:rPr>
        <w:t>3. Hurricane-Related Impact</w:t>
      </w:r>
      <w:r w:rsidR="00D017C9">
        <w:rPr>
          <w:rFonts w:ascii="Arial" w:hAnsi="Arial" w:cs="Arial"/>
          <w:sz w:val="24"/>
          <w:szCs w:val="24"/>
        </w:rPr>
        <w:t xml:space="preserve"> - </w:t>
      </w:r>
      <w:r w:rsidRPr="006D17B2">
        <w:rPr>
          <w:rFonts w:ascii="Arial" w:hAnsi="Arial" w:cs="Arial"/>
          <w:sz w:val="24"/>
          <w:szCs w:val="24"/>
        </w:rPr>
        <w:t>Applicants must demonstrate a specific hardship or loss directly resulting from Hurricane Helene, such as course or facility damage, equipment or infrastructure loss, business interruption or revenue loss, employment disruption, or personal hardship related to golf employment.</w:t>
      </w:r>
    </w:p>
    <w:p w14:paraId="541EE352" w14:textId="3E54E7AE" w:rsidR="00D017C9" w:rsidRPr="00D017C9" w:rsidRDefault="00D017C9" w:rsidP="00D017C9">
      <w:pPr>
        <w:rPr>
          <w:rFonts w:ascii="Arial" w:hAnsi="Arial" w:cs="Arial"/>
          <w:b/>
          <w:bCs/>
          <w:color w:val="0070C0"/>
          <w:sz w:val="24"/>
          <w:szCs w:val="24"/>
        </w:rPr>
      </w:pPr>
      <w:r w:rsidRPr="00D017C9">
        <w:rPr>
          <w:rFonts w:ascii="Arial" w:hAnsi="Arial" w:cs="Arial"/>
          <w:b/>
          <w:bCs/>
          <w:color w:val="0070C0"/>
          <w:sz w:val="24"/>
          <w:szCs w:val="24"/>
        </w:rPr>
        <w:t>Deadline &amp; Notification</w:t>
      </w:r>
    </w:p>
    <w:p w14:paraId="24365434" w14:textId="04769704" w:rsidR="004D7165" w:rsidRDefault="007C703E">
      <w:pPr>
        <w:rPr>
          <w:rFonts w:ascii="Arial" w:hAnsi="Arial" w:cs="Arial"/>
          <w:sz w:val="24"/>
          <w:szCs w:val="24"/>
        </w:rPr>
      </w:pPr>
      <w:r w:rsidRPr="006D17B2">
        <w:rPr>
          <w:rFonts w:ascii="Arial" w:hAnsi="Arial" w:cs="Arial"/>
          <w:sz w:val="24"/>
          <w:szCs w:val="24"/>
        </w:rPr>
        <w:t xml:space="preserve">NC GCOA membership is not required. </w:t>
      </w:r>
      <w:r w:rsidR="007A4E12" w:rsidRPr="006D17B2">
        <w:rPr>
          <w:rFonts w:ascii="Arial" w:hAnsi="Arial" w:cs="Arial"/>
          <w:sz w:val="24"/>
          <w:szCs w:val="24"/>
        </w:rPr>
        <w:t xml:space="preserve">Applications must be submitted by </w:t>
      </w:r>
      <w:r w:rsidR="0073272E">
        <w:rPr>
          <w:rFonts w:ascii="Arial" w:hAnsi="Arial" w:cs="Arial"/>
          <w:b/>
          <w:bCs/>
          <w:sz w:val="24"/>
          <w:szCs w:val="24"/>
        </w:rPr>
        <w:t>April 5</w:t>
      </w:r>
      <w:r w:rsidR="007A4E12" w:rsidRPr="00D017C9">
        <w:rPr>
          <w:rFonts w:ascii="Arial" w:hAnsi="Arial" w:cs="Arial"/>
          <w:b/>
          <w:bCs/>
          <w:sz w:val="24"/>
          <w:szCs w:val="24"/>
        </w:rPr>
        <w:t>, 2</w:t>
      </w:r>
      <w:r w:rsidR="00D017C9">
        <w:rPr>
          <w:rFonts w:ascii="Arial" w:hAnsi="Arial" w:cs="Arial"/>
          <w:b/>
          <w:bCs/>
          <w:sz w:val="24"/>
          <w:szCs w:val="24"/>
        </w:rPr>
        <w:t>026</w:t>
      </w:r>
      <w:r w:rsidR="007A4E12" w:rsidRPr="006D17B2">
        <w:rPr>
          <w:rFonts w:ascii="Arial" w:hAnsi="Arial" w:cs="Arial"/>
          <w:sz w:val="24"/>
          <w:szCs w:val="24"/>
        </w:rPr>
        <w:t xml:space="preserve">. </w:t>
      </w:r>
      <w:r w:rsidRPr="006D17B2">
        <w:rPr>
          <w:rFonts w:ascii="Arial" w:hAnsi="Arial" w:cs="Arial"/>
          <w:sz w:val="24"/>
          <w:szCs w:val="24"/>
        </w:rPr>
        <w:t>Submission of an application does not guarantee funding. All decisions are final.</w:t>
      </w:r>
    </w:p>
    <w:p w14:paraId="122B5A37" w14:textId="0B085DD6" w:rsidR="00D017C9" w:rsidRPr="00D017C9" w:rsidRDefault="00D017C9" w:rsidP="00D017C9">
      <w:pPr>
        <w:jc w:val="center"/>
        <w:rPr>
          <w:rFonts w:ascii="Arial" w:hAnsi="Arial" w:cs="Arial"/>
          <w:b/>
          <w:bCs/>
          <w:color w:val="0070C0"/>
          <w:sz w:val="32"/>
          <w:szCs w:val="32"/>
        </w:rPr>
      </w:pPr>
      <w:r w:rsidRPr="00D017C9">
        <w:rPr>
          <w:rFonts w:ascii="Arial" w:hAnsi="Arial" w:cs="Arial"/>
          <w:b/>
          <w:bCs/>
          <w:color w:val="0070C0"/>
          <w:sz w:val="32"/>
          <w:szCs w:val="32"/>
        </w:rPr>
        <w:t>Application</w:t>
      </w:r>
    </w:p>
    <w:p w14:paraId="142B98A5" w14:textId="112DBBC9" w:rsidR="00740E4B" w:rsidRPr="00740E4B" w:rsidRDefault="00740E4B">
      <w:pPr>
        <w:rPr>
          <w:rFonts w:ascii="Arial" w:hAnsi="Arial" w:cs="Arial"/>
          <w:b/>
          <w:bCs/>
          <w:color w:val="0070C0"/>
          <w:sz w:val="24"/>
          <w:szCs w:val="24"/>
        </w:rPr>
      </w:pPr>
      <w:r w:rsidRPr="00740E4B">
        <w:rPr>
          <w:rFonts w:ascii="Arial" w:hAnsi="Arial" w:cs="Arial"/>
          <w:b/>
          <w:bCs/>
          <w:color w:val="0070C0"/>
          <w:sz w:val="24"/>
          <w:szCs w:val="24"/>
        </w:rPr>
        <w:t>Section 1: Applicant Information</w:t>
      </w:r>
    </w:p>
    <w:p w14:paraId="1795A276" w14:textId="04A23A97" w:rsidR="004D7165" w:rsidRPr="006D17B2" w:rsidRDefault="007A4E12">
      <w:pPr>
        <w:rPr>
          <w:rFonts w:ascii="Arial" w:hAnsi="Arial" w:cs="Arial"/>
          <w:sz w:val="24"/>
          <w:szCs w:val="24"/>
        </w:rPr>
      </w:pPr>
      <w:r w:rsidRPr="006D17B2">
        <w:rPr>
          <w:rFonts w:ascii="Arial" w:hAnsi="Arial" w:cs="Arial"/>
          <w:sz w:val="24"/>
          <w:szCs w:val="24"/>
        </w:rPr>
        <w:t xml:space="preserve">Applicant </w:t>
      </w:r>
      <w:r w:rsidR="007C703E" w:rsidRPr="006D17B2">
        <w:rPr>
          <w:rFonts w:ascii="Arial" w:hAnsi="Arial" w:cs="Arial"/>
          <w:sz w:val="24"/>
          <w:szCs w:val="24"/>
        </w:rPr>
        <w:t>Full Name: ___________________________________________</w:t>
      </w:r>
      <w:r w:rsidR="00740E4B">
        <w:rPr>
          <w:rFonts w:ascii="Arial" w:hAnsi="Arial" w:cs="Arial"/>
          <w:sz w:val="24"/>
          <w:szCs w:val="24"/>
        </w:rPr>
        <w:t>____</w:t>
      </w:r>
    </w:p>
    <w:p w14:paraId="628657D7" w14:textId="60DC389F" w:rsidR="004D7165" w:rsidRPr="006D17B2" w:rsidRDefault="007C703E">
      <w:pPr>
        <w:rPr>
          <w:rFonts w:ascii="Arial" w:hAnsi="Arial" w:cs="Arial"/>
          <w:sz w:val="24"/>
          <w:szCs w:val="24"/>
        </w:rPr>
      </w:pPr>
      <w:r w:rsidRPr="006D17B2">
        <w:rPr>
          <w:rFonts w:ascii="Arial" w:hAnsi="Arial" w:cs="Arial"/>
          <w:sz w:val="24"/>
          <w:szCs w:val="24"/>
        </w:rPr>
        <w:t xml:space="preserve">Business Name / Golf </w:t>
      </w:r>
      <w:proofErr w:type="gramStart"/>
      <w:r w:rsidRPr="006D17B2">
        <w:rPr>
          <w:rFonts w:ascii="Arial" w:hAnsi="Arial" w:cs="Arial"/>
          <w:sz w:val="24"/>
          <w:szCs w:val="24"/>
        </w:rPr>
        <w:t>Course</w:t>
      </w:r>
      <w:r w:rsidR="00C632A7" w:rsidRPr="006D17B2">
        <w:rPr>
          <w:rFonts w:ascii="Arial" w:hAnsi="Arial" w:cs="Arial"/>
          <w:sz w:val="24"/>
          <w:szCs w:val="24"/>
        </w:rPr>
        <w:t>:</w:t>
      </w:r>
      <w:r w:rsidRPr="006D17B2">
        <w:rPr>
          <w:rFonts w:ascii="Arial" w:hAnsi="Arial" w:cs="Arial"/>
          <w:sz w:val="24"/>
          <w:szCs w:val="24"/>
        </w:rPr>
        <w:t>_</w:t>
      </w:r>
      <w:proofErr w:type="gramEnd"/>
      <w:r w:rsidRPr="006D17B2">
        <w:rPr>
          <w:rFonts w:ascii="Arial" w:hAnsi="Arial" w:cs="Arial"/>
          <w:sz w:val="24"/>
          <w:szCs w:val="24"/>
        </w:rPr>
        <w:t>_______________________________</w:t>
      </w:r>
      <w:r w:rsidR="00740E4B">
        <w:rPr>
          <w:rFonts w:ascii="Arial" w:hAnsi="Arial" w:cs="Arial"/>
          <w:sz w:val="24"/>
          <w:szCs w:val="24"/>
        </w:rPr>
        <w:t>________</w:t>
      </w:r>
    </w:p>
    <w:p w14:paraId="56E4BE2D" w14:textId="6000F4E1" w:rsidR="004D7165" w:rsidRPr="006D17B2" w:rsidRDefault="007C703E">
      <w:pPr>
        <w:rPr>
          <w:rFonts w:ascii="Arial" w:hAnsi="Arial" w:cs="Arial"/>
          <w:sz w:val="24"/>
          <w:szCs w:val="24"/>
        </w:rPr>
      </w:pPr>
      <w:r w:rsidRPr="006D17B2">
        <w:rPr>
          <w:rFonts w:ascii="Arial" w:hAnsi="Arial" w:cs="Arial"/>
          <w:sz w:val="24"/>
          <w:szCs w:val="24"/>
        </w:rPr>
        <w:t>Golf Course Address: ___________________________________________</w:t>
      </w:r>
      <w:r w:rsidR="00740E4B">
        <w:rPr>
          <w:rFonts w:ascii="Arial" w:hAnsi="Arial" w:cs="Arial"/>
          <w:sz w:val="24"/>
          <w:szCs w:val="24"/>
        </w:rPr>
        <w:t>____</w:t>
      </w:r>
    </w:p>
    <w:p w14:paraId="2060B3D8" w14:textId="5A8B5DCB" w:rsidR="004D7165" w:rsidRPr="006D17B2" w:rsidRDefault="007C703E">
      <w:pPr>
        <w:rPr>
          <w:rFonts w:ascii="Arial" w:hAnsi="Arial" w:cs="Arial"/>
          <w:sz w:val="24"/>
          <w:szCs w:val="24"/>
        </w:rPr>
      </w:pPr>
      <w:r w:rsidRPr="006D17B2">
        <w:rPr>
          <w:rFonts w:ascii="Arial" w:hAnsi="Arial" w:cs="Arial"/>
          <w:sz w:val="24"/>
          <w:szCs w:val="24"/>
        </w:rPr>
        <w:t>______________________________________________________________</w:t>
      </w:r>
      <w:r w:rsidR="00740E4B">
        <w:rPr>
          <w:rFonts w:ascii="Arial" w:hAnsi="Arial" w:cs="Arial"/>
          <w:sz w:val="24"/>
          <w:szCs w:val="24"/>
        </w:rPr>
        <w:t>__</w:t>
      </w:r>
    </w:p>
    <w:p w14:paraId="38E023BC" w14:textId="73DABEA3" w:rsidR="004D7165" w:rsidRPr="006D17B2" w:rsidRDefault="007C703E">
      <w:pPr>
        <w:rPr>
          <w:rFonts w:ascii="Arial" w:hAnsi="Arial" w:cs="Arial"/>
          <w:sz w:val="24"/>
          <w:szCs w:val="24"/>
        </w:rPr>
      </w:pPr>
      <w:r w:rsidRPr="006D17B2">
        <w:rPr>
          <w:rFonts w:ascii="Arial" w:hAnsi="Arial" w:cs="Arial"/>
          <w:sz w:val="24"/>
          <w:szCs w:val="24"/>
        </w:rPr>
        <w:t>Phone Number: ___________________________________________</w:t>
      </w:r>
      <w:r w:rsidR="00740E4B">
        <w:rPr>
          <w:rFonts w:ascii="Arial" w:hAnsi="Arial" w:cs="Arial"/>
          <w:sz w:val="24"/>
          <w:szCs w:val="24"/>
        </w:rPr>
        <w:t>________</w:t>
      </w:r>
    </w:p>
    <w:p w14:paraId="09C7BAF7" w14:textId="58655188" w:rsidR="004D7165" w:rsidRPr="006D17B2" w:rsidRDefault="007C703E">
      <w:pPr>
        <w:rPr>
          <w:rFonts w:ascii="Arial" w:hAnsi="Arial" w:cs="Arial"/>
          <w:sz w:val="24"/>
          <w:szCs w:val="24"/>
        </w:rPr>
      </w:pPr>
      <w:r w:rsidRPr="006D17B2">
        <w:rPr>
          <w:rFonts w:ascii="Arial" w:hAnsi="Arial" w:cs="Arial"/>
          <w:sz w:val="24"/>
          <w:szCs w:val="24"/>
        </w:rPr>
        <w:t>Email Address: ___________________________________________</w:t>
      </w:r>
      <w:r w:rsidR="00740E4B">
        <w:rPr>
          <w:rFonts w:ascii="Arial" w:hAnsi="Arial" w:cs="Arial"/>
          <w:sz w:val="24"/>
          <w:szCs w:val="24"/>
        </w:rPr>
        <w:t>_________</w:t>
      </w:r>
    </w:p>
    <w:p w14:paraId="4E5C5D23" w14:textId="03D83214" w:rsidR="004D7165" w:rsidRPr="006D17B2" w:rsidRDefault="007C703E">
      <w:pPr>
        <w:rPr>
          <w:rFonts w:ascii="Arial" w:hAnsi="Arial" w:cs="Arial"/>
          <w:sz w:val="24"/>
          <w:szCs w:val="24"/>
        </w:rPr>
      </w:pPr>
      <w:r w:rsidRPr="006D17B2">
        <w:rPr>
          <w:rFonts w:ascii="Arial" w:hAnsi="Arial" w:cs="Arial"/>
          <w:sz w:val="24"/>
          <w:szCs w:val="24"/>
        </w:rPr>
        <w:t>Golf Industry Role</w:t>
      </w:r>
      <w:r w:rsidR="00B809D6">
        <w:rPr>
          <w:rFonts w:ascii="Arial" w:hAnsi="Arial" w:cs="Arial"/>
          <w:sz w:val="24"/>
          <w:szCs w:val="24"/>
        </w:rPr>
        <w:t>:</w:t>
      </w:r>
      <w:r w:rsidRPr="006D17B2">
        <w:rPr>
          <w:rFonts w:ascii="Arial" w:hAnsi="Arial" w:cs="Arial"/>
          <w:sz w:val="24"/>
          <w:szCs w:val="24"/>
        </w:rPr>
        <w:br/>
      </w:r>
      <w:r w:rsidRPr="006D17B2">
        <w:rPr>
          <w:rFonts w:ascii="Segoe UI Symbol" w:hAnsi="Segoe UI Symbol" w:cs="Segoe UI Symbol"/>
          <w:sz w:val="24"/>
          <w:szCs w:val="24"/>
        </w:rPr>
        <w:t>☐</w:t>
      </w:r>
      <w:r w:rsidRPr="006D17B2">
        <w:rPr>
          <w:rFonts w:ascii="Arial" w:hAnsi="Arial" w:cs="Arial"/>
          <w:sz w:val="24"/>
          <w:szCs w:val="24"/>
        </w:rPr>
        <w:t xml:space="preserve"> Golf Course Owner / Operator</w:t>
      </w:r>
      <w:r w:rsidRPr="006D17B2">
        <w:rPr>
          <w:rFonts w:ascii="Arial" w:hAnsi="Arial" w:cs="Arial"/>
          <w:sz w:val="24"/>
          <w:szCs w:val="24"/>
        </w:rPr>
        <w:br/>
      </w:r>
      <w:r w:rsidRPr="006D17B2">
        <w:rPr>
          <w:rFonts w:ascii="Segoe UI Symbol" w:hAnsi="Segoe UI Symbol" w:cs="Segoe UI Symbol"/>
          <w:sz w:val="24"/>
          <w:szCs w:val="24"/>
        </w:rPr>
        <w:t>☐</w:t>
      </w:r>
      <w:r w:rsidRPr="006D17B2">
        <w:rPr>
          <w:rFonts w:ascii="Arial" w:hAnsi="Arial" w:cs="Arial"/>
          <w:sz w:val="24"/>
          <w:szCs w:val="24"/>
        </w:rPr>
        <w:t xml:space="preserve"> Other: ___________________________</w:t>
      </w:r>
    </w:p>
    <w:p w14:paraId="588413DA" w14:textId="0DD7A1DE" w:rsidR="0017178E" w:rsidRPr="0017178E" w:rsidRDefault="0017178E">
      <w:pPr>
        <w:rPr>
          <w:rFonts w:ascii="Arial" w:hAnsi="Arial" w:cs="Arial"/>
          <w:b/>
          <w:bCs/>
          <w:color w:val="0070C0"/>
          <w:sz w:val="24"/>
          <w:szCs w:val="24"/>
        </w:rPr>
      </w:pPr>
      <w:r w:rsidRPr="0017178E">
        <w:rPr>
          <w:rFonts w:ascii="Arial" w:hAnsi="Arial" w:cs="Arial"/>
          <w:b/>
          <w:bCs/>
          <w:color w:val="0070C0"/>
          <w:sz w:val="24"/>
          <w:szCs w:val="24"/>
        </w:rPr>
        <w:t>Section 2: Hurricane Impact</w:t>
      </w:r>
    </w:p>
    <w:p w14:paraId="57602E1E" w14:textId="7D69A24B" w:rsidR="004D7165" w:rsidRPr="006D17B2" w:rsidRDefault="007C703E">
      <w:pPr>
        <w:rPr>
          <w:rFonts w:ascii="Arial" w:hAnsi="Arial" w:cs="Arial"/>
          <w:sz w:val="24"/>
          <w:szCs w:val="24"/>
        </w:rPr>
      </w:pPr>
      <w:r w:rsidRPr="006D17B2">
        <w:rPr>
          <w:rFonts w:ascii="Arial" w:hAnsi="Arial" w:cs="Arial"/>
          <w:sz w:val="24"/>
          <w:szCs w:val="24"/>
        </w:rPr>
        <w:t>Please describe how Hurricane Helene impacted you or your business:</w:t>
      </w:r>
    </w:p>
    <w:p w14:paraId="1FD62C30" w14:textId="68DEB68C" w:rsidR="004D7165" w:rsidRPr="006D17B2" w:rsidRDefault="007C703E">
      <w:pPr>
        <w:rPr>
          <w:rFonts w:ascii="Arial" w:hAnsi="Arial" w:cs="Arial"/>
          <w:sz w:val="24"/>
          <w:szCs w:val="24"/>
        </w:rPr>
      </w:pPr>
      <w:r w:rsidRPr="006D17B2">
        <w:rPr>
          <w:rFonts w:ascii="Arial" w:hAnsi="Arial" w:cs="Arial"/>
          <w:sz w:val="24"/>
          <w:szCs w:val="24"/>
        </w:rPr>
        <w:t>______________________________________________________________</w:t>
      </w:r>
      <w:r w:rsidR="00A21D12" w:rsidRPr="006D17B2">
        <w:rPr>
          <w:rFonts w:ascii="Arial" w:hAnsi="Arial" w:cs="Arial"/>
          <w:sz w:val="24"/>
          <w:szCs w:val="24"/>
        </w:rPr>
        <w:t>__</w:t>
      </w:r>
    </w:p>
    <w:p w14:paraId="7669E781" w14:textId="430E00EF" w:rsidR="004D7165" w:rsidRPr="006D17B2" w:rsidRDefault="007C703E">
      <w:pPr>
        <w:rPr>
          <w:rFonts w:ascii="Arial" w:hAnsi="Arial" w:cs="Arial"/>
          <w:sz w:val="24"/>
          <w:szCs w:val="24"/>
        </w:rPr>
      </w:pPr>
      <w:r w:rsidRPr="006D17B2">
        <w:rPr>
          <w:rFonts w:ascii="Arial" w:hAnsi="Arial" w:cs="Arial"/>
          <w:sz w:val="24"/>
          <w:szCs w:val="24"/>
        </w:rPr>
        <w:t>______________________________________________________________</w:t>
      </w:r>
      <w:r w:rsidR="00A21D12" w:rsidRPr="006D17B2">
        <w:rPr>
          <w:rFonts w:ascii="Arial" w:hAnsi="Arial" w:cs="Arial"/>
          <w:sz w:val="24"/>
          <w:szCs w:val="24"/>
        </w:rPr>
        <w:t>__</w:t>
      </w:r>
    </w:p>
    <w:p w14:paraId="5063145E" w14:textId="5E1049F8" w:rsidR="0017178E" w:rsidRPr="00017946" w:rsidRDefault="0017178E">
      <w:pPr>
        <w:rPr>
          <w:rFonts w:ascii="Arial" w:hAnsi="Arial" w:cs="Arial"/>
          <w:b/>
          <w:bCs/>
          <w:color w:val="0070C0"/>
          <w:sz w:val="24"/>
          <w:szCs w:val="24"/>
        </w:rPr>
      </w:pPr>
      <w:r w:rsidRPr="00017946">
        <w:rPr>
          <w:rFonts w:ascii="Arial" w:hAnsi="Arial" w:cs="Arial"/>
          <w:b/>
          <w:bCs/>
          <w:color w:val="0070C0"/>
          <w:sz w:val="24"/>
          <w:szCs w:val="24"/>
        </w:rPr>
        <w:t xml:space="preserve">Section 3: Financial Needs </w:t>
      </w:r>
      <w:r w:rsidR="00017946" w:rsidRPr="00017946">
        <w:rPr>
          <w:rFonts w:ascii="Arial" w:hAnsi="Arial" w:cs="Arial"/>
          <w:b/>
          <w:bCs/>
          <w:color w:val="0070C0"/>
          <w:sz w:val="24"/>
          <w:szCs w:val="24"/>
        </w:rPr>
        <w:t>&amp; Use of Funds</w:t>
      </w:r>
    </w:p>
    <w:p w14:paraId="5914C1C1" w14:textId="21C9A8F2" w:rsidR="004D7165" w:rsidRPr="006D17B2" w:rsidRDefault="007C703E">
      <w:pPr>
        <w:rPr>
          <w:rFonts w:ascii="Arial" w:hAnsi="Arial" w:cs="Arial"/>
          <w:sz w:val="24"/>
          <w:szCs w:val="24"/>
        </w:rPr>
      </w:pPr>
      <w:r w:rsidRPr="006D17B2">
        <w:rPr>
          <w:rFonts w:ascii="Arial" w:hAnsi="Arial" w:cs="Arial"/>
          <w:sz w:val="24"/>
          <w:szCs w:val="24"/>
        </w:rPr>
        <w:t>Briefly describe the financial hardship you are currently experiencing due to Hurricane Helene:</w:t>
      </w:r>
    </w:p>
    <w:p w14:paraId="0C59EFFE" w14:textId="7B4F4A14" w:rsidR="004D7165" w:rsidRPr="006D17B2" w:rsidRDefault="007C703E">
      <w:pPr>
        <w:rPr>
          <w:rFonts w:ascii="Arial" w:hAnsi="Arial" w:cs="Arial"/>
          <w:sz w:val="24"/>
          <w:szCs w:val="24"/>
        </w:rPr>
      </w:pPr>
      <w:r w:rsidRPr="006D17B2">
        <w:rPr>
          <w:rFonts w:ascii="Arial" w:hAnsi="Arial" w:cs="Arial"/>
          <w:sz w:val="24"/>
          <w:szCs w:val="24"/>
        </w:rPr>
        <w:lastRenderedPageBreak/>
        <w:t>______________________________________________________________</w:t>
      </w:r>
      <w:r w:rsidR="00540148" w:rsidRPr="006D17B2">
        <w:rPr>
          <w:rFonts w:ascii="Arial" w:hAnsi="Arial" w:cs="Arial"/>
          <w:sz w:val="24"/>
          <w:szCs w:val="24"/>
        </w:rPr>
        <w:t>__</w:t>
      </w:r>
    </w:p>
    <w:p w14:paraId="7158A5CF" w14:textId="2BD9E6A4" w:rsidR="004D7165" w:rsidRPr="006D17B2" w:rsidRDefault="007C703E">
      <w:pPr>
        <w:rPr>
          <w:rFonts w:ascii="Arial" w:hAnsi="Arial" w:cs="Arial"/>
          <w:sz w:val="24"/>
          <w:szCs w:val="24"/>
        </w:rPr>
      </w:pPr>
      <w:r w:rsidRPr="006D17B2">
        <w:rPr>
          <w:rFonts w:ascii="Arial" w:hAnsi="Arial" w:cs="Arial"/>
          <w:sz w:val="24"/>
          <w:szCs w:val="24"/>
        </w:rPr>
        <w:t>______________________________________________________________</w:t>
      </w:r>
      <w:r w:rsidR="00540148" w:rsidRPr="006D17B2">
        <w:rPr>
          <w:rFonts w:ascii="Arial" w:hAnsi="Arial" w:cs="Arial"/>
          <w:sz w:val="24"/>
          <w:szCs w:val="24"/>
        </w:rPr>
        <w:t>__</w:t>
      </w:r>
    </w:p>
    <w:p w14:paraId="0A37CDBA" w14:textId="61F1E220" w:rsidR="004D7165" w:rsidRPr="006D17B2" w:rsidRDefault="007C703E">
      <w:pPr>
        <w:rPr>
          <w:rFonts w:ascii="Arial" w:hAnsi="Arial" w:cs="Arial"/>
          <w:sz w:val="24"/>
          <w:szCs w:val="24"/>
        </w:rPr>
      </w:pPr>
      <w:r w:rsidRPr="006D17B2">
        <w:rPr>
          <w:rFonts w:ascii="Arial" w:hAnsi="Arial" w:cs="Arial"/>
          <w:sz w:val="24"/>
          <w:szCs w:val="24"/>
        </w:rPr>
        <w:t>If awarded, how would the $2,</w:t>
      </w:r>
      <w:r w:rsidR="00540148" w:rsidRPr="006D17B2">
        <w:rPr>
          <w:rFonts w:ascii="Arial" w:hAnsi="Arial" w:cs="Arial"/>
          <w:sz w:val="24"/>
          <w:szCs w:val="24"/>
        </w:rPr>
        <w:t>0</w:t>
      </w:r>
      <w:r w:rsidRPr="006D17B2">
        <w:rPr>
          <w:rFonts w:ascii="Arial" w:hAnsi="Arial" w:cs="Arial"/>
          <w:sz w:val="24"/>
          <w:szCs w:val="24"/>
        </w:rPr>
        <w:t>00 grant be used?</w:t>
      </w:r>
    </w:p>
    <w:p w14:paraId="19DC060E" w14:textId="0B46B621" w:rsidR="004D7165" w:rsidRPr="006D17B2" w:rsidRDefault="007C703E">
      <w:pPr>
        <w:rPr>
          <w:rFonts w:ascii="Arial" w:hAnsi="Arial" w:cs="Arial"/>
          <w:sz w:val="24"/>
          <w:szCs w:val="24"/>
        </w:rPr>
      </w:pPr>
      <w:r w:rsidRPr="006D17B2">
        <w:rPr>
          <w:rFonts w:ascii="Arial" w:hAnsi="Arial" w:cs="Arial"/>
          <w:sz w:val="24"/>
          <w:szCs w:val="24"/>
        </w:rPr>
        <w:t>______________________________________________________________</w:t>
      </w:r>
      <w:r w:rsidR="00540148" w:rsidRPr="006D17B2">
        <w:rPr>
          <w:rFonts w:ascii="Arial" w:hAnsi="Arial" w:cs="Arial"/>
          <w:sz w:val="24"/>
          <w:szCs w:val="24"/>
        </w:rPr>
        <w:t>__</w:t>
      </w:r>
    </w:p>
    <w:p w14:paraId="28E10461" w14:textId="32C5D9A5" w:rsidR="004D7165" w:rsidRPr="006D17B2" w:rsidRDefault="007C703E">
      <w:pPr>
        <w:rPr>
          <w:rFonts w:ascii="Arial" w:hAnsi="Arial" w:cs="Arial"/>
          <w:sz w:val="24"/>
          <w:szCs w:val="24"/>
        </w:rPr>
      </w:pPr>
      <w:r w:rsidRPr="006D17B2">
        <w:rPr>
          <w:rFonts w:ascii="Arial" w:hAnsi="Arial" w:cs="Arial"/>
          <w:sz w:val="24"/>
          <w:szCs w:val="24"/>
        </w:rPr>
        <w:t>______________________________________________________________</w:t>
      </w:r>
      <w:r w:rsidR="00540148" w:rsidRPr="006D17B2">
        <w:rPr>
          <w:rFonts w:ascii="Arial" w:hAnsi="Arial" w:cs="Arial"/>
          <w:sz w:val="24"/>
          <w:szCs w:val="24"/>
        </w:rPr>
        <w:t>__</w:t>
      </w:r>
    </w:p>
    <w:p w14:paraId="577B3FBA" w14:textId="77777777" w:rsidR="00080BC3" w:rsidRDefault="00017946">
      <w:pPr>
        <w:rPr>
          <w:rFonts w:ascii="Arial" w:hAnsi="Arial" w:cs="Arial"/>
          <w:b/>
          <w:bCs/>
          <w:color w:val="0070C0"/>
          <w:sz w:val="24"/>
          <w:szCs w:val="24"/>
        </w:rPr>
      </w:pPr>
      <w:r w:rsidRPr="00017946">
        <w:rPr>
          <w:rFonts w:ascii="Arial" w:hAnsi="Arial" w:cs="Arial"/>
          <w:b/>
          <w:bCs/>
          <w:color w:val="0070C0"/>
          <w:sz w:val="24"/>
          <w:szCs w:val="24"/>
        </w:rPr>
        <w:t>Section 4: Supporting Documentation (Optional)</w:t>
      </w:r>
    </w:p>
    <w:p w14:paraId="5B0FAAF9" w14:textId="7E4CB64C" w:rsidR="004D7165" w:rsidRPr="00080BC3" w:rsidRDefault="00080BC3">
      <w:pPr>
        <w:rPr>
          <w:rFonts w:ascii="Arial" w:hAnsi="Arial" w:cs="Arial"/>
          <w:b/>
          <w:bCs/>
          <w:color w:val="0070C0"/>
          <w:sz w:val="24"/>
          <w:szCs w:val="24"/>
        </w:rPr>
      </w:pPr>
      <w:r>
        <w:rPr>
          <w:rFonts w:ascii="Arial" w:hAnsi="Arial" w:cs="Arial"/>
          <w:sz w:val="24"/>
          <w:szCs w:val="24"/>
        </w:rPr>
        <w:t xml:space="preserve">Attach </w:t>
      </w:r>
      <w:r w:rsidR="007C703E" w:rsidRPr="006D17B2">
        <w:rPr>
          <w:rFonts w:ascii="Arial" w:hAnsi="Arial" w:cs="Arial"/>
          <w:sz w:val="24"/>
          <w:szCs w:val="24"/>
        </w:rPr>
        <w:t>supporting photos or documentation (optional but encouraged), such as:</w:t>
      </w:r>
      <w:r w:rsidR="007C703E" w:rsidRPr="006D17B2">
        <w:rPr>
          <w:rFonts w:ascii="Arial" w:hAnsi="Arial" w:cs="Arial"/>
          <w:sz w:val="24"/>
          <w:szCs w:val="24"/>
        </w:rPr>
        <w:br/>
        <w:t>• Photos of damage</w:t>
      </w:r>
      <w:r w:rsidR="007C703E" w:rsidRPr="006D17B2">
        <w:rPr>
          <w:rFonts w:ascii="Arial" w:hAnsi="Arial" w:cs="Arial"/>
          <w:sz w:val="24"/>
          <w:szCs w:val="24"/>
        </w:rPr>
        <w:br/>
        <w:t>• Repair estimates</w:t>
      </w:r>
      <w:r w:rsidR="007C703E" w:rsidRPr="006D17B2">
        <w:rPr>
          <w:rFonts w:ascii="Arial" w:hAnsi="Arial" w:cs="Arial"/>
          <w:sz w:val="24"/>
          <w:szCs w:val="24"/>
        </w:rPr>
        <w:br/>
        <w:t>• Insurance summaries</w:t>
      </w:r>
      <w:r w:rsidR="007C703E" w:rsidRPr="006D17B2">
        <w:rPr>
          <w:rFonts w:ascii="Arial" w:hAnsi="Arial" w:cs="Arial"/>
          <w:sz w:val="24"/>
          <w:szCs w:val="24"/>
        </w:rPr>
        <w:br/>
        <w:t>• Payroll or revenue interruption documentation</w:t>
      </w:r>
    </w:p>
    <w:p w14:paraId="78587D6C" w14:textId="51C9CAF6" w:rsidR="00017946" w:rsidRPr="00017946" w:rsidRDefault="00017946">
      <w:pPr>
        <w:rPr>
          <w:rFonts w:ascii="Arial" w:hAnsi="Arial" w:cs="Arial"/>
          <w:b/>
          <w:bCs/>
          <w:color w:val="0070C0"/>
          <w:sz w:val="24"/>
          <w:szCs w:val="24"/>
        </w:rPr>
      </w:pPr>
      <w:r w:rsidRPr="00017946">
        <w:rPr>
          <w:rFonts w:ascii="Arial" w:hAnsi="Arial" w:cs="Arial"/>
          <w:b/>
          <w:bCs/>
          <w:color w:val="0070C0"/>
          <w:sz w:val="24"/>
          <w:szCs w:val="24"/>
        </w:rPr>
        <w:t>Section 5: Certification</w:t>
      </w:r>
    </w:p>
    <w:p w14:paraId="57D9E90F" w14:textId="2D001CAA" w:rsidR="004D7165" w:rsidRPr="006D17B2" w:rsidRDefault="007C703E">
      <w:pPr>
        <w:rPr>
          <w:rFonts w:ascii="Arial" w:hAnsi="Arial" w:cs="Arial"/>
          <w:sz w:val="24"/>
          <w:szCs w:val="24"/>
        </w:rPr>
      </w:pPr>
      <w:r w:rsidRPr="006D17B2">
        <w:rPr>
          <w:rFonts w:ascii="Arial" w:hAnsi="Arial" w:cs="Arial"/>
          <w:sz w:val="24"/>
          <w:szCs w:val="24"/>
        </w:rPr>
        <w:t>By submitting this application, I certify that:</w:t>
      </w:r>
      <w:r w:rsidRPr="006D17B2">
        <w:rPr>
          <w:rFonts w:ascii="Arial" w:hAnsi="Arial" w:cs="Arial"/>
          <w:sz w:val="24"/>
          <w:szCs w:val="24"/>
        </w:rPr>
        <w:br/>
      </w:r>
      <w:r w:rsidRPr="006D17B2">
        <w:rPr>
          <w:rFonts w:ascii="Segoe UI Symbol" w:hAnsi="Segoe UI Symbol" w:cs="Segoe UI Symbol"/>
          <w:sz w:val="24"/>
          <w:szCs w:val="24"/>
        </w:rPr>
        <w:t>☐</w:t>
      </w:r>
      <w:r w:rsidRPr="006D17B2">
        <w:rPr>
          <w:rFonts w:ascii="Arial" w:hAnsi="Arial" w:cs="Arial"/>
          <w:sz w:val="24"/>
          <w:szCs w:val="24"/>
        </w:rPr>
        <w:t xml:space="preserve"> The information provided is accurate and truthful.</w:t>
      </w:r>
      <w:r w:rsidRPr="006D17B2">
        <w:rPr>
          <w:rFonts w:ascii="Arial" w:hAnsi="Arial" w:cs="Arial"/>
          <w:sz w:val="24"/>
          <w:szCs w:val="24"/>
        </w:rPr>
        <w:br/>
      </w:r>
      <w:r w:rsidRPr="006D17B2">
        <w:rPr>
          <w:rFonts w:ascii="Segoe UI Symbol" w:hAnsi="Segoe UI Symbol" w:cs="Segoe UI Symbol"/>
          <w:sz w:val="24"/>
          <w:szCs w:val="24"/>
        </w:rPr>
        <w:t>☐</w:t>
      </w:r>
      <w:r w:rsidRPr="006D17B2">
        <w:rPr>
          <w:rFonts w:ascii="Arial" w:hAnsi="Arial" w:cs="Arial"/>
          <w:sz w:val="24"/>
          <w:szCs w:val="24"/>
        </w:rPr>
        <w:t xml:space="preserve"> The hardship described is directly related to Hurricane Helene.</w:t>
      </w:r>
      <w:r w:rsidRPr="006D17B2">
        <w:rPr>
          <w:rFonts w:ascii="Arial" w:hAnsi="Arial" w:cs="Arial"/>
          <w:sz w:val="24"/>
          <w:szCs w:val="24"/>
        </w:rPr>
        <w:br/>
      </w:r>
      <w:r w:rsidRPr="006D17B2">
        <w:rPr>
          <w:rFonts w:ascii="Segoe UI Symbol" w:hAnsi="Segoe UI Symbol" w:cs="Segoe UI Symbol"/>
          <w:sz w:val="24"/>
          <w:szCs w:val="24"/>
        </w:rPr>
        <w:t>☐</w:t>
      </w:r>
      <w:r w:rsidRPr="006D17B2">
        <w:rPr>
          <w:rFonts w:ascii="Arial" w:hAnsi="Arial" w:cs="Arial"/>
          <w:sz w:val="24"/>
          <w:szCs w:val="24"/>
        </w:rPr>
        <w:t xml:space="preserve"> If awarded, funds will be used for hurricane-related recovery purposes.</w:t>
      </w:r>
      <w:r w:rsidRPr="006D17B2">
        <w:rPr>
          <w:rFonts w:ascii="Arial" w:hAnsi="Arial" w:cs="Arial"/>
          <w:sz w:val="24"/>
          <w:szCs w:val="24"/>
        </w:rPr>
        <w:br/>
      </w:r>
      <w:r w:rsidRPr="006D17B2">
        <w:rPr>
          <w:rFonts w:ascii="Segoe UI Symbol" w:hAnsi="Segoe UI Symbol" w:cs="Segoe UI Symbol"/>
          <w:sz w:val="24"/>
          <w:szCs w:val="24"/>
        </w:rPr>
        <w:t>☐</w:t>
      </w:r>
      <w:r w:rsidRPr="006D17B2">
        <w:rPr>
          <w:rFonts w:ascii="Arial" w:hAnsi="Arial" w:cs="Arial"/>
          <w:sz w:val="24"/>
          <w:szCs w:val="24"/>
        </w:rPr>
        <w:t xml:space="preserve"> I understand that submission does not guarantee funding.</w:t>
      </w:r>
      <w:r w:rsidRPr="006D17B2">
        <w:rPr>
          <w:rFonts w:ascii="Arial" w:hAnsi="Arial" w:cs="Arial"/>
          <w:sz w:val="24"/>
          <w:szCs w:val="24"/>
        </w:rPr>
        <w:br/>
      </w:r>
      <w:r w:rsidRPr="006D17B2">
        <w:rPr>
          <w:rFonts w:ascii="Segoe UI Symbol" w:hAnsi="Segoe UI Symbol" w:cs="Segoe UI Symbol"/>
          <w:sz w:val="24"/>
          <w:szCs w:val="24"/>
        </w:rPr>
        <w:t>☐</w:t>
      </w:r>
      <w:r w:rsidRPr="006D17B2">
        <w:rPr>
          <w:rFonts w:ascii="Arial" w:hAnsi="Arial" w:cs="Arial"/>
          <w:sz w:val="24"/>
          <w:szCs w:val="24"/>
        </w:rPr>
        <w:t xml:space="preserve"> I understand that all funding decisions are final.</w:t>
      </w:r>
    </w:p>
    <w:p w14:paraId="5DCED48B" w14:textId="0C5B6AAC" w:rsidR="004D7165" w:rsidRPr="006D17B2" w:rsidRDefault="007C703E">
      <w:pPr>
        <w:rPr>
          <w:rFonts w:ascii="Arial" w:hAnsi="Arial" w:cs="Arial"/>
          <w:sz w:val="24"/>
          <w:szCs w:val="24"/>
        </w:rPr>
      </w:pPr>
      <w:r w:rsidRPr="006D17B2">
        <w:rPr>
          <w:rFonts w:ascii="Arial" w:hAnsi="Arial" w:cs="Arial"/>
          <w:sz w:val="24"/>
          <w:szCs w:val="24"/>
        </w:rPr>
        <w:t>Signature (Type Full Name): ________________________________</w:t>
      </w:r>
      <w:r w:rsidR="00017946">
        <w:rPr>
          <w:rFonts w:ascii="Arial" w:hAnsi="Arial" w:cs="Arial"/>
          <w:sz w:val="24"/>
          <w:szCs w:val="24"/>
        </w:rPr>
        <w:t>_________</w:t>
      </w:r>
    </w:p>
    <w:p w14:paraId="62BCBF25" w14:textId="0AFE32CC" w:rsidR="004D7165" w:rsidRPr="006D17B2" w:rsidRDefault="007C703E">
      <w:pPr>
        <w:rPr>
          <w:rFonts w:ascii="Arial" w:hAnsi="Arial" w:cs="Arial"/>
          <w:sz w:val="24"/>
          <w:szCs w:val="24"/>
        </w:rPr>
      </w:pPr>
      <w:r w:rsidRPr="006D17B2">
        <w:rPr>
          <w:rFonts w:ascii="Arial" w:hAnsi="Arial" w:cs="Arial"/>
          <w:sz w:val="24"/>
          <w:szCs w:val="24"/>
        </w:rPr>
        <w:t>Date: ________________________________</w:t>
      </w:r>
      <w:r w:rsidR="00017946">
        <w:rPr>
          <w:rFonts w:ascii="Arial" w:hAnsi="Arial" w:cs="Arial"/>
          <w:sz w:val="24"/>
          <w:szCs w:val="24"/>
        </w:rPr>
        <w:t>___________________________</w:t>
      </w:r>
    </w:p>
    <w:p w14:paraId="7DFDE8CC" w14:textId="2575D6B9" w:rsidR="004D7165" w:rsidRPr="006D17B2" w:rsidRDefault="00B87805">
      <w:pPr>
        <w:pStyle w:val="Heading3"/>
        <w:rPr>
          <w:rFonts w:ascii="Arial" w:hAnsi="Arial" w:cs="Arial"/>
          <w:sz w:val="24"/>
          <w:szCs w:val="24"/>
        </w:rPr>
      </w:pPr>
      <w:r w:rsidRPr="006D17B2">
        <w:rPr>
          <w:rFonts w:ascii="Arial" w:hAnsi="Arial" w:cs="Arial"/>
          <w:sz w:val="24"/>
          <w:szCs w:val="24"/>
        </w:rPr>
        <w:t>Submit by email or mail to:</w:t>
      </w:r>
    </w:p>
    <w:p w14:paraId="10D8CBB4" w14:textId="3A96003B" w:rsidR="004D7165" w:rsidRPr="006D17B2" w:rsidRDefault="007C703E">
      <w:pPr>
        <w:rPr>
          <w:rFonts w:ascii="Arial" w:hAnsi="Arial" w:cs="Arial"/>
          <w:sz w:val="24"/>
          <w:szCs w:val="24"/>
        </w:rPr>
      </w:pPr>
      <w:r w:rsidRPr="006D17B2">
        <w:rPr>
          <w:rFonts w:ascii="Arial" w:hAnsi="Arial" w:cs="Arial"/>
          <w:sz w:val="24"/>
          <w:szCs w:val="24"/>
        </w:rPr>
        <w:t>Tray Eastham</w:t>
      </w:r>
      <w:r w:rsidR="00B65073" w:rsidRPr="006D17B2">
        <w:rPr>
          <w:rFonts w:ascii="Arial" w:hAnsi="Arial" w:cs="Arial"/>
          <w:sz w:val="24"/>
          <w:szCs w:val="24"/>
        </w:rPr>
        <w:br/>
        <w:t>13 Canal Drive</w:t>
      </w:r>
      <w:r w:rsidR="00B65073" w:rsidRPr="006D17B2">
        <w:rPr>
          <w:rFonts w:ascii="Arial" w:hAnsi="Arial" w:cs="Arial"/>
          <w:sz w:val="24"/>
          <w:szCs w:val="24"/>
        </w:rPr>
        <w:br/>
        <w:t>Poquoson, VA 23662</w:t>
      </w:r>
      <w:r w:rsidRPr="006D17B2">
        <w:rPr>
          <w:rFonts w:ascii="Arial" w:hAnsi="Arial" w:cs="Arial"/>
          <w:sz w:val="24"/>
          <w:szCs w:val="24"/>
        </w:rPr>
        <w:br/>
      </w:r>
      <w:hyperlink r:id="rId7" w:history="1">
        <w:r w:rsidR="00305F64" w:rsidRPr="00305F64">
          <w:rPr>
            <w:rStyle w:val="Hyperlink"/>
            <w:rFonts w:ascii="Arial" w:hAnsi="Arial" w:cs="Arial"/>
            <w:sz w:val="24"/>
            <w:szCs w:val="24"/>
          </w:rPr>
          <w:t>trayeastham@gmail.com</w:t>
        </w:r>
      </w:hyperlink>
      <w:r w:rsidRPr="006D17B2">
        <w:rPr>
          <w:rFonts w:ascii="Arial" w:hAnsi="Arial" w:cs="Arial"/>
          <w:sz w:val="24"/>
          <w:szCs w:val="24"/>
        </w:rPr>
        <w:br/>
        <w:t>804-926-9263</w:t>
      </w:r>
    </w:p>
    <w:p w14:paraId="4C927C4C" w14:textId="791B2E87" w:rsidR="0031052D" w:rsidRPr="006D17B2" w:rsidRDefault="0031052D">
      <w:pPr>
        <w:rPr>
          <w:rFonts w:ascii="Arial" w:hAnsi="Arial" w:cs="Arial"/>
          <w:b/>
          <w:bCs/>
          <w:sz w:val="24"/>
          <w:szCs w:val="24"/>
        </w:rPr>
      </w:pPr>
      <w:r w:rsidRPr="006D17B2">
        <w:rPr>
          <w:rFonts w:ascii="Arial" w:hAnsi="Arial" w:cs="Arial"/>
          <w:b/>
          <w:bCs/>
          <w:sz w:val="24"/>
          <w:szCs w:val="24"/>
        </w:rPr>
        <w:t xml:space="preserve">Deadline is </w:t>
      </w:r>
      <w:r w:rsidR="00305F64">
        <w:rPr>
          <w:rFonts w:ascii="Arial" w:hAnsi="Arial" w:cs="Arial"/>
          <w:b/>
          <w:bCs/>
          <w:sz w:val="24"/>
          <w:szCs w:val="24"/>
        </w:rPr>
        <w:t>April 5</w:t>
      </w:r>
      <w:r w:rsidRPr="006D17B2">
        <w:rPr>
          <w:rFonts w:ascii="Arial" w:hAnsi="Arial" w:cs="Arial"/>
          <w:b/>
          <w:bCs/>
          <w:sz w:val="24"/>
          <w:szCs w:val="24"/>
        </w:rPr>
        <w:t xml:space="preserve">, </w:t>
      </w:r>
      <w:proofErr w:type="gramStart"/>
      <w:r w:rsidRPr="006D17B2">
        <w:rPr>
          <w:rFonts w:ascii="Arial" w:hAnsi="Arial" w:cs="Arial"/>
          <w:b/>
          <w:bCs/>
          <w:sz w:val="24"/>
          <w:szCs w:val="24"/>
        </w:rPr>
        <w:t>2026</w:t>
      </w:r>
      <w:proofErr w:type="gramEnd"/>
      <w:r w:rsidRPr="006D17B2">
        <w:rPr>
          <w:rFonts w:ascii="Arial" w:hAnsi="Arial" w:cs="Arial"/>
          <w:b/>
          <w:bCs/>
          <w:sz w:val="24"/>
          <w:szCs w:val="24"/>
        </w:rPr>
        <w:t xml:space="preserve"> at 5pm</w:t>
      </w:r>
    </w:p>
    <w:sectPr w:rsidR="0031052D" w:rsidRPr="006D17B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9890567">
    <w:abstractNumId w:val="8"/>
  </w:num>
  <w:num w:numId="2" w16cid:durableId="1157267153">
    <w:abstractNumId w:val="6"/>
  </w:num>
  <w:num w:numId="3" w16cid:durableId="750351932">
    <w:abstractNumId w:val="5"/>
  </w:num>
  <w:num w:numId="4" w16cid:durableId="677075112">
    <w:abstractNumId w:val="4"/>
  </w:num>
  <w:num w:numId="5" w16cid:durableId="1455447371">
    <w:abstractNumId w:val="7"/>
  </w:num>
  <w:num w:numId="6" w16cid:durableId="1793598454">
    <w:abstractNumId w:val="3"/>
  </w:num>
  <w:num w:numId="7" w16cid:durableId="1363095033">
    <w:abstractNumId w:val="2"/>
  </w:num>
  <w:num w:numId="8" w16cid:durableId="513569282">
    <w:abstractNumId w:val="1"/>
  </w:num>
  <w:num w:numId="9" w16cid:durableId="142071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946"/>
    <w:rsid w:val="00034616"/>
    <w:rsid w:val="0006063C"/>
    <w:rsid w:val="00080BC3"/>
    <w:rsid w:val="0015074B"/>
    <w:rsid w:val="0017178E"/>
    <w:rsid w:val="001B133E"/>
    <w:rsid w:val="00201431"/>
    <w:rsid w:val="0029639D"/>
    <w:rsid w:val="002B6CC8"/>
    <w:rsid w:val="002C0265"/>
    <w:rsid w:val="00305F64"/>
    <w:rsid w:val="0031052D"/>
    <w:rsid w:val="00326CDD"/>
    <w:rsid w:val="00326F90"/>
    <w:rsid w:val="004372DF"/>
    <w:rsid w:val="004B4879"/>
    <w:rsid w:val="004D7165"/>
    <w:rsid w:val="00540148"/>
    <w:rsid w:val="005B6163"/>
    <w:rsid w:val="006D17B2"/>
    <w:rsid w:val="00702F9B"/>
    <w:rsid w:val="00712B11"/>
    <w:rsid w:val="0073272E"/>
    <w:rsid w:val="00740E4B"/>
    <w:rsid w:val="007A4E12"/>
    <w:rsid w:val="007C703E"/>
    <w:rsid w:val="00802D49"/>
    <w:rsid w:val="008472DF"/>
    <w:rsid w:val="008B2DD0"/>
    <w:rsid w:val="00A21D12"/>
    <w:rsid w:val="00A3362E"/>
    <w:rsid w:val="00AA1D8D"/>
    <w:rsid w:val="00B47730"/>
    <w:rsid w:val="00B65073"/>
    <w:rsid w:val="00B809D6"/>
    <w:rsid w:val="00B87805"/>
    <w:rsid w:val="00BD6139"/>
    <w:rsid w:val="00C001BA"/>
    <w:rsid w:val="00C45245"/>
    <w:rsid w:val="00C632A7"/>
    <w:rsid w:val="00CB0664"/>
    <w:rsid w:val="00D017C9"/>
    <w:rsid w:val="00D35DC3"/>
    <w:rsid w:val="00D805B5"/>
    <w:rsid w:val="00E13154"/>
    <w:rsid w:val="00F00A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2FBF0"/>
  <w14:defaultImageDpi w14:val="300"/>
  <w15:docId w15:val="{7581F7EC-8796-4AD9-A3FA-47399E5D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05F64"/>
    <w:rPr>
      <w:color w:val="0000FF" w:themeColor="hyperlink"/>
      <w:u w:val="single"/>
    </w:rPr>
  </w:style>
  <w:style w:type="character" w:styleId="UnresolvedMention">
    <w:name w:val="Unresolved Mention"/>
    <w:basedOn w:val="DefaultParagraphFont"/>
    <w:uiPriority w:val="99"/>
    <w:semiHidden/>
    <w:unhideWhenUsed/>
    <w:rsid w:val="00305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ayeastha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10013</TotalTime>
  <Pages>3</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Tray Eastham</cp:lastModifiedBy>
  <cp:revision>35</cp:revision>
  <dcterms:created xsi:type="dcterms:W3CDTF">2026-02-17T18:21:00Z</dcterms:created>
  <dcterms:modified xsi:type="dcterms:W3CDTF">2026-03-04T16:44:00Z</dcterms:modified>
  <cp:category/>
</cp:coreProperties>
</file>